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ef8b" w14:textId="7a6e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"Маңғыстау – құм қорғаны" Управления природных ресурсов и регулирования природопользования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8 мая 2025 года № 109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протокола регионального инспектора Аппарата Правительства Республики Казахстан Уйсимбаева Е. от 26 июня 2024 года № 11-08/Б-1206, Акимат Мангистауской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"Маңғыстау – құм қорғаны" Управления природных ресурсов и регулирования природопользования Мангистауской области (далее – Учреждение).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Учреждения: Республика Казахстан, Мангистауская область, Мангистауский район, село Шетпе, микрорайон Қызылтұран, дом 250, почтовый индекс 130400.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03.02.2026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Устав Учреждения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Мангистауской области" в установленном порядке обеспечить регистрацию учреждения в органах юстиции и принять иные меры, вытекающие из настоящего постановления.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финансов Мангистауской области" внести соответствующее дополнение в Реестр государственных предприятий и учреждений, юридических лиц с участием государства в уставном капитале.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Мангистауской области.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Килыбай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_______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"Маңғыстау – құм қорғаны" Управления природных ресурсов и регулирования природопользования Мангистауской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форма: коммунальное  государственное  учреждение (КГУ)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государственной собственности: коммунальное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Учредитель: Акимат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 Республика Казахстан, Мангистауская область, Мангистауский район, сельский округ Актобе, село Уштаган,  улица А.Отепбергенова, 8-дом, индекс 130408.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2025 год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"Маңғыстау – құм қорғаны" Управления природных ресурсов и регулирования природопользования Мангистауской области (далее – коммунальное государственное учреждение)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создано решением акимат Мангистауской области от "___" _____года.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государственного учреждения является акимат Мангистауской области.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государственного учреждения, является государственное учреждение "Управление природных ресурсов и регулирования природопользования Мангистауской области" (далее - уполномоченный орган).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государственного учреждения: коммунальное государственное учреждение "Маңғыстау – құм қорғаны" Управления природных ресурсов и регулирования природопользования Мангистауской области".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Местонахождения государственного учреждения: Республика Казахстан, Мангистауская область, Мангистауский район, село Шетпе, микрорайон Қызылтұран, здание 250, почтовый индекс 130400.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акимата Мангистауской области от 03.02.2026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государственного учреждения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отвечает по своим обязательствам, находящимся в его распоряжении деньгами.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государственного учреждения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 деятельности государственного учреждения: в соответствии с природоохранными проектами стабилизации экологического баланса, сохранение и восстановление природных экосистем и биоразнообразия.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государственного учреждения является: в соответствии с природоохранными проектами реализации мероприятий по закреплению песчаных сел и борьбе с опустыниванием, содержание саксаульских плантаций, заготовка, переработка и хранение саксаульских семян, осуществление производственно-хозяйственной деятельности.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своих целей государственное учреждение осуществляет следующие виды деятельности: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борьбе с опустыниванием и закреплению песчаных отмелей;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посев, содержание и защита искусственных мелиоративных зеленых насаждений саксаула вокруг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ресурсного потенциала зеленых насаждений, осуществление питомнических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охраны, содержания, противопожарного оборудования, защиты от вредителей и болезней территории зеленой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мер по предупреждению и пресечению нарушений на территории зеленой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иных направлений создания зеленой зоны в соответствии с природоохранными проектами.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либо прокурора.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государственным учреждением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Общее управление государственным учреждением осуществляет уполномоченный орган.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Учредитель в установленном законодательством порядке осуществляет следующие функции: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устав (положение) государственного учреждения,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реорганизации и ликвидации коммунального государственного учреждения;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установленном законодательством порядке осуществляет следующие функции: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структуру, порядок формирования и срок полномочий органов управления государственного учреждения, порядок принятия государственным учреждением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права, обязанности и ответственность руководителя государственного учреждения, основания освобождения его от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предельную штатную численность государственного учреждения, за исключением государственных учреждений являющихся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руководителя государственного учреждения назначает на должность и освобождает от должности его заместителя (заместителей);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возложенные на него настоящим уставом и иным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назначается на должность и освобождается от должности за исключением случаев, установленных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организует и руководит работой государственного учреждения, непосредственно подчиняется уполномоченному органу (за исключением случаев, установленных законодательством Республики Казахстан)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государственного учреждения,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государственного учреждения в установленном законодательством Республики Казахстан порядке: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принимает на работу и увольняет с работы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уставом и уполномоченным органом.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государственного учреждения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Казакстан;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законами Республики Казахстан государственному учреждению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Закона Республики Казахстан "О государственном имуществе".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бюджета уполномоченным органом, либо бюджета (сметы расходов) Национального Банка Республики Казахстан, если дополнительный источник финансирования не установлен законами Республики Казахстан.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уполномоченным органом в установленном законодательством Республики Казахстан порядке.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государственном учреждении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государственного учреждения производится по решению учредителя и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государственного учреждения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производится по по постановлению акимата Мангистауской области.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юридическое лицо ликвидируется также по другим основаниям, предусмотренным законодательными актами.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Имущество ликвидированного государственного юридического лица,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Деньги ликвидированного государственного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филиалах и полномочиях государственного учреждения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учреждение не имеет филиалов и полномочий.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