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fbbe" w14:textId="964f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Мангистауской области от 19 февраля 2025 года № 57 "О некоторых вопросах по утверждению положении о государственных учреждениях"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8 мая 2025 года № 101.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19 февраля 2025 года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по утверждению положении о государственных учреждениях" (зарегистрирован в Реестре государственной регистрации нормативных правовых актов под № 207401)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государственном учреждении "Управление предпринимательства и торговли Мангистауской области", утверждҰнном 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 дополнить подпунктом 35-1)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"35-1) с уведомлением органов национальной безопасности выдают ходатайство на продление или сокращение срока действия разрешений на временное проживание бизнес-иммигрантам;".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Мангистауской области" в установленном законодательством Республики Казахстан порядке обеспечить: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Мангистауской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необходимых мер, вытекающих из настоящего постановления.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Мангистауской области.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