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8ae9" w14:textId="1008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19 февраля 2025 года № 57 "О некоторых вопросах по утверждению положении о государственных учреждениях"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марта 2025 года № 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19 февраля 2025 года № 57 "О некоторых вопросах по утверждению положении о государственных учреждениях" (зарегистрирован в Реестре государственной регистрации нормативных правовых актов под № 207401)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финансов Мангистауской области", утверждҰнном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"130001" заменить словом "130000";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экономики и бюджетного планирования Мангистауской области", утверждҰнном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"130001" заменить словом "130000";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пассажирского транспорта и автомобильных дорог Мангистауской области", утверждҰнном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"130001" заменить словом "130000";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туризма Мангистауской области", утверждҰнном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"130001" заменить словом "130000";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по делам религий Мангистауской области", утверждҰнном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"130001" заменить словом "130000";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физической культуры и спорта Мангистауской области", утверждҰнном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"130001" заменить словом "130000";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рыбного хозяйства Мангистауской области", утверждҰнном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"130001" заменить словом "130000";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1)реализация государственной политики в области охраны, воспроизводства и использования рыбных ресурсов в рамках полномочий, возложенных на Управления для устойчивого развития рыбного хозяйства путем эффективного формирования, координации и реализации государственной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2)оказание государственной поддержки организациям в области рыбного хозяйства по развитию производственной базы, внедрению новых технологий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3)иные задачи в соответствии с законодательством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утверждение перечня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2)вносит предложения и осуществляют меры по принятию решения по закреплению рыбохозяйственных водоемов и (или) участков за пользователями рыбными ресурсами и установлению сервитутов для нужд рыбного хозяйства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организуют мероприятия по оказанию помощи животным в случае их заболеваний, угрозы их гибели на незакрепленных рыбохозяйственных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4)организует деятельность по интродукции, реинтродукции и гибридизации, а также по искусственному разведению редких и находящихся под угрозой исчезновения видов рыб, в порядке определенным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5)организуют и обеспечивают охрану в резервном фонде рыбохозяйственных водоемов и (или) участков, за исключением водоемов, входящих в состав особо охраняемых природных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6)на основании научных рекомендаций ведет паспортизацию рыбохозяйственных водоемов и (или)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7)осуществляют меры по установлению зон рекреационного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8)осуществляют меры по установлению границ рыбохозяйственных участков, открытию и закрытию тони (тоневые участки);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9)выдает разрешения на пользование рыбными ресурсами,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 (рыб);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10)организуют и (или) обеспечивают проведение научных исследований и проектно-изыскательских работ в области охраны, воспроизводства и использования рыбных ресурсов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11)организуют мелиоративный лов рыб в случаях возникновения угрозы замора на рыбохозяйственных водоемах и (или) участках резервного фонда на основании решения территориального подразделения ведомства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12)возмещают части расходов, понесенных субъектом рыбного хозяйства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13)выдают субсидии на повышение продуктивности и качества продукции аквакультуры (рыбоводства), а также развитие племенного рыбоводства;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14)осуществляют субсидирование переработки рыбной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15)осуществляют субсидирование ставок вознаграждения при кредитовании субъектов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16)принимает участие в работе областных консультативно-совещательных, координационных и коллегиальных органов акима области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17)иные функции в соответствии с законодательством Республики Казахстан.";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культуры, развития языков и архивного дела Мангистауской области", утверждҰнном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Республика Казахстан, почтовый индекс 130000, Мангистауская область, город Актау, микрорайон 19а, здание № 1/3.";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"Управление цифровых технологий Мангистауской области", утверждҰнном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государственном учреждении "Управление предпринимательства и торговли Мангистауской области", утверждҰнном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юридического лица: Республика Казахстан, Мангистауская область, город Актау, микрорайон 14, здание № 1 почтовый индекс 130000.";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1)обеспечивает проведение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2)осуществляет в пределах своей компетенции регулирование деятельности субъектов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3)разрабатывает меры по созданию условий, благоприятствующих торговой деятельности в соответствующих административно-территориальных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4)разрабатывает предложения по минимальным нормативам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5)разрабатывает и реализует меры по достижению минимального норматива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6)осуществляет организацию выставок и ярмарок;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7)внесение в акимат области предложений об утверждении пороговых значений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8)внесение в акимат области предложений об утверждении размеров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9)в пределах своей компетенции осуществляют контроль за оборотом сжиженного нефтяного газа, горюче-смазочных материалов, реализуемых в рамках плана поставки сжиженного нефтяного газа, горюче-смазочного материала на внутренний рынок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10)осуществляют в порядке, определяемом уполномоченным органом, распределение объемов сжиженного нефтяного газа, горюче-смазочных материалов, выделенных в рамках плана поставки вне товарных бирж;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11)принимает меры по созданию комиссии по распределению объемов сжиженного нефтяного газа,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12)разрабатывают и вносят на утверждение акимату области положения о комиссии по распределению объемов сжиженного нефтяного газа, горюче-смазочного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13)ежеквартально предоставляют в уполномоченный орган потребность области в сжиженном нефтяном газе, горюче-смазочном материале на предстоящий квартал с разбивкой по месяцам;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14)представляют в уполномоченный орган прогноз потребления сжиженного нефтяного газа, горюче-смазочного материала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15)представляют в уполномоченный орган сведения по реализации и потреблению сжиженного нефтяного газа, горюче-смазочного материала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16)вносят на утверждение акимату области нормы потребления товарного и сжиженного нефтяного газа, горюче-смазочного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17)разрешительные процедуры, прием уведомлений в соответствии с законодательством Республики Казахстан о разрешениях и уведомлениях;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18)проведение альтернативного анализа регуляторного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19)представление в уполномоченный орган по предпринимательству отчетов о состоянии работы по анализу регуляторного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20)организация и проведение Единого дня отчета;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21)осуществляют реализацию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22)создают условия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23)проводят анализ предпринимательской среды, инвестиционного климата и инфраструктуры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24)обеспечивают и несут ответственность за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25)обеспечивают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26)определяют стратегию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27)организуют деятельность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28)обеспечивают государственную поддержку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30)осуществляет мероприятия по развитию электронной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31)развития приграничной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32)развития отечественных торговых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33)организация региональных выставок, ярмарок по ассортименту выпускаемой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34)организация оптовых рынков по торговле продукцией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35)проведение мониторинга состояния продовольственной безопасности, цен и рынков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36)осуществляет иные полномочия, возлагаемые на Управление.".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Мангистауской области" в установленном законодательством Республики Казахстан порядке обеспечить: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необходимых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Мангистауской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Мангистауской области №81 от "26"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 акимата Мангистауской области № 57 от "19" февраля 2025 года</w:t>
            </w:r>
          </w:p>
        </w:tc>
      </w:tr>
    </w:tbl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цифровых технологий Мангистауской области"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цифровых технологий Мангистауской области" (далее – Управление) является государственным органом Республики Казахстан, осуществляющим руководство в сферах развития цифровых технологий, информатизации и связи на территории Мангистауской области.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Казахстана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Мангистауская область, город Актау, микрорайон 14, здание № 1, почтовый индекс 130000.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развития цифровизации, информатизации и связи на территории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единых требований в области информационно-коммуникационных технологий и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условий для развития и внедрения своевременных и коммуникационных технологий, координация работы по внедрению цифровых технологий в основные отрасли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непрерывной работоспособности и развитие информационно-коммуникационной инфраструктуры акимата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оценки рисков, формирование профиля территории, оценки существующей инфраструктуры, определение индикаторов развития проекта "Smart City", координация работы по развитию системообразующих компонентов проекта "Smart City" между местными исполнительными органами области, организация и обеспечение единого подхода; координация мероприятий по реализации Государственной программы "Цифровой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взаимодействия с уполномоченными органами в сфере цифровизации, информатизации и информационной безопасности, сервисным интегратором "электронного правительства", оператором информационно-коммуникационной инфраструктуры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задачи в соответствии с законодательством Республики Казахстан.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акты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комиссии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часть своих полномочий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Казахстан, Правительства Республики Казахстан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служебную, иную, охраняемую законом тайну, полученную при осуществлении своих полномочий, за исключением случаев, установленных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соответствующие меры по цифровизации и обеспечению информационной безопасности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работ по организации, планированию и обеспечению выполнения мероприятий мобилизационной подготовки в пределах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требований, предусмотренных Законом РК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подведомственных организаций Управления.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соблюдение единых требований в области информационно-коммуникационных технологий и обеспечения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отрасли информационно-коммуникационных технологий в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работ по созданию и развитию объектов информатизации "электронного правительства" в местных исполнительных органах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непрерывной работоспособности информационно-коммуникационной инфраструктуры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работ по разработке и размещению платформенных программных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наполнения, достоверности и актуальности электронных информационных ресурсов местных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учета и актуализации сведений об объектах информатизации "электронного правительства" (областного масштаба) и технической документации объектов информатизации "электронного правительства" (областного масштаба) на архитектурном портале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работ по размещению общедоступной информации о планах и результатах создания и развития объектов информатизации местных исполнительных органов области на своих интернет-ресурсах;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хранения оригиналов технической документации на бумажных носителях и представление их сервисному интегратору "электронного правительства" (областного масштаба) по его запросу;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использования стандартных решений при создании и развитии объектов информатизации "электронного правительства" (областного масштаба);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условий для повышения цифровой грамотности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координация работ по размещению открытых данных на казахском и русском языках на интернет-портале открытых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размещение интернет-ресурсов местных исполнительных органов области на единой платформе интернет-ресурсов государственных органов, а также обеспечение их достоверности и актуализации;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работ по приобретению информационно-коммуникационных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оператору электронные информационные ресурсы, необходимые для информационного наполнения веб-портала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определение объектов, относящиеся к критически важным объектам информационно-коммуникационной инфраструктуры,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предоставление доступа оператору к электронным информационным ресурсам для осуществления аналитики данных в соответствии с требованиями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передача данных на информационно-коммуникационную платформу "электронного правительства" в соответствии с требованиями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в сфере информатизации в отношении субъектов частного предпринимательства в пределах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осуществляющими деятельность в Мангистауской области, планы строительства сооружений связи, линий связи и других объектов инженерной инфраструктуры, за исключением сетей подразделений правительственной и президентской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(совместно с местных исполнительных органов области и операторами связи) работ по определению перечня объектов социального значения для предоставления абонентам бесплатных соединений с компенсацией соответствующих расходов операторам связи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государственного контроля качества услуг связи, оказываемых операторами связи в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реализация проектов цифровизации в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реализация проектов государственно-частного партнерства в сфере цифровизации в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координация взаимодействия местных исполнительных органов области с территориальными подразделениями государственных органов, гражданами и заинтересованными организациями по вопросам информатизации, оказывает консультационную и методологическую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методического руководства вопросами электронного документооборота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 в отношении субъектов частного предпринимательства в пределах Мангистауской области, за исключением источников комплектования Национального архива Республики Казахстан и центральных государственных архивов;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рассмотрение обращений физических и (или) юридических лиц по вопросам персональных данных и их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рассмотрение обращений субъекта или его законного представителя о соответствии содержания персональных данных и способов их обработки целям их обработки и принятие соответствующих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за соблюдением законодательства Республики Казахстан о персональных данных и их защите в отношении субъектов частного предпринимательства в пределах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принятие мер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осуществление мер, направленных на совершенствования защиты прав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иные функции в соответствии с законодательством Республики Казахстан.</w:t>
      </w:r>
    </w:p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Управления, а также руководителей и заместителей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соблюдение гендерного баланса при выдвижении мужчин и женщин на руководящие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Республики Казахстан, настоящим Положением и акиматом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не запрещающим законодательными актами Республики Казахстан.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законодательством Республики Казахстан.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Управление осуществляются в соответствии с законодательством Республики Казахстан.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