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442" w14:textId="ddc8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марта 2025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914-1 Кодекса Республики Казахстан Об административных правонарушениях и пунктом 2 статьи 27 Закона Республики Казахстан "О местном государственном управлении и самоуправлении в Республике Казахстан" акимат Мангистауской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и перечень организаций, в которых должны выполняться общественные работы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сентября 2025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 	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санитарной очистке территории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зданий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"ОЗЕНИНВЕСТ" акимата города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"Өзенэнергосервис" акимата города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"Өзен жылу" акимата города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Тенге"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Кызылсай"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Кендирли"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очистка, строительство, уборка дорог и его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Бейнеу"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Боранкул"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Сынгырлау"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Сарга"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Есет"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Толеп"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Самского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Турыш"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Тажен"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Акжигит"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Кызылтобе"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Баскудык"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Даулет"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Баянды"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"Дария" Мангистауского районного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"Маңғыстау жылу, су" Мангистауского районного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"Өрлеу" Мангистауского районного отдел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Шетпе"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Сайотес"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Жынгылды"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Отпан"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Шайыр"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Тущыкудык"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Шебир"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Кызан"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Акшымырау"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Жармыш"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"Түпқараған су жүйесі" 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"Коммуналдық қызмет" 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очистка, строительство, уборка дорог и его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Курык"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Жетыбай"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Мунайшы"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Сенек"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Болашак"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Куланды"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"Турмыс-Сервис" на праве хозяйственного ведения Каракиянского районного отдела жилищно-коммунального хозяйства, пассажирского транспорта и автомобильных дорог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