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8e17" w14:textId="14c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постановление акимата Мангистауской области от 19 февраля 2025 года № 50 "О некоторых вопросах об утверждении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марта 2025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Мангистауской области от 19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об утверждении положении о государственных учреждениях"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со дня его первого официального опубликования".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приложениях утвержденного постановлением акимата Мангистауской области от 19 февраля 2025 года № 50 "О некоторых вопросах об утверждении положении о государственных учреждениях" внести следующие изменения и дополнения: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государственного архитектурно-строительного контроля Мангистауской области" утвержденного приложением 1 указанного постановления: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пункта 14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решений, распоряжений акима и решений маслихата по вопросам, входящим в компетенцию Управления;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 защиту интересов государства в части соблюдения требований законодательства Республики Казахстан в сфере архитектурной, градостроительной и строительной деятельности;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предписания об устранении в установленные сроки заказчиком (застройщиком) и (или) подрядной строительно-монтажной организацией (предприятием) допущенных нарушений, о приостановлении строительно-монтажных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 в соответствии с действующим законодательством.";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шестой абзац подпункта 2) пункта 14 главы 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"осуществлять координацию и контроль деятельности подведомственных организации Управления"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2) пункта 14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"принимает соответствующие меры по цифровизации и обеспечению информационной безопасности Управления;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 пункта 15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"запрещение применения строительных материалов, изделий, конструкций и оборудования, не соответствующих национальным стандартам и техническим условиям;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организаций по управлению проектами в области архитектуры, градостроительства и строительства;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проектирование, размещение и строительство производственных объектов;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архитектурно-строительный контроль и надзор в форме проверки и профилактического контроля и надзора;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 и представителей юридических лиц;";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энергетики и жилищно-коммунального хозяйства Мангистауской области" утвержденного приложением 2 указанного постановления: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пункта 14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"принимает соответствующие меры по цифровизации и обеспечению информационной безопасности Управления;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природных ресурсов и регулирования природопользования Мангистауской области" утвержденного приложением 3 указанного постановления: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пункта 14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"принимает соответствующие меры по цифровизации и обеспечению информационной безопасности Управления;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строительства, архитектуры и градостроительства Мангистауской области" утвержденного приложением 4 указанного постановления: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"достижение целевых индикаторов "Индекс физического объема строительных работ" и "Общая площадь введенных в эксплуатацию жилых зданий", указанный в программе развития Мангистауской области.";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14 главы 2 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"принимает соответствующие меры по цифровизации и обеспечению информационной безопасности Управления;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главы 2 изложить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 следующего содержания: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подготовка предложений по разработке методов государственного регулирования строительной, архитектурной и градостроительной деятельности на территории Мангистауской области;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предложении по разработке совершенствованию государственных нормативно-правовых актов по вопросам строительства, архитектуры и градостроительства в Республике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разработке комплексных программ социально-экономического развития области;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государственной политике в области архитектуры, градостроительства, строительства, развития производственной базы строительной индустрии;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 по реконструкции и капитальному ремонту объектов гражданского и жилищного назначения, разрушенных вследствие чрезвычайных стихийных бедствий;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организационные и методологическое обеспечение деятельности районных и городских областного значения органов строительства;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договора подряда на проектирование и строительство;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закупок товаров, работ и услуг в соответствии с заключенными договорами;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исполнения заключенных договорных обязательств подрядчиками;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сдаче построенных объектов в эксплуатацию;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кредитование бюджета на проектирование и строительство жилья;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учета и возврата средств, выделенных на возвратной основе;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по организации технического надзора заказчика и авторского надзора разработчиков проектов за процессом строительства на всех этапах строительства;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на рассмотрение областного маслихата проекта генерального плана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 населения до ста тысяч жителей, одобренных городскими маслихатами;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правовых актов с последующим представлением на утверждение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правовых актов с последующим представлением на утверждение областному маслихату правил создания, содержания и защиты не входящих в лесной фонд Республики Казахстан зеленых насаждений в пределах границ населенных пунктов области;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мониторинга строящихся (намечаемых к строительству) объектов и комплексов в порядке, установленного уполномоченным органом по делам архитектуры, градостроительства и строительства;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проектов генеральных планов городов областного значения;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решений о строительстве, расширении, техническом перевооружении, модернизации, реконструкции,,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областного значения;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учета актов приемки объектов в эксплуатацию, а также объектов (комплексов), вводимых в эксплуатацию;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содействия в работе государственных органов архитектурно-строительного контроля и надзора на территории Мангистауской области;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и утверждение пред проектной и проектной (проектно-сметной) документации на строительство объектов и комплексов, финансируемых за счет местного бюджетного инвестиционного проекта;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информирование населения о проводимой работе в сфере строительства, архитектуры и градостроительства. Давать разъяснения по вопросам входящим в компетенцию Управления;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инженерной инфраструктуры;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регламентов государственных услуг;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пределах компетенции составление протоколов об административных правонарушениях, предусмотренных Кодексом Республики Казахстан об административных правонарушениях;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взаимодействия и сотрудничества с государственными органами по вопросам, относящимся к их компетенции;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предложении по созданию направления урбанистке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функции предусмотренных законодательством Республики Казахстан.".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по вопросам молодежной политики Мангистауской области" утвержденного приложением 5 указанного постановления: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 пункта 14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"принимает соответствующие меры по цифровизации и обеспечению информационной безопасности Управления;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принять необходимые меры, вытекающих из настоящего постановления.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