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1d6b" w14:textId="820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февраля 2025 года № 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№207 "Об утверждении Правил квотирования рабочих мест для инвалидов" (зарегистрирован в Реестре государственной регистрации нормативных правовых актов №32737),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 рабочих мест для трудоустройства лиц с инвалидностью рабочих мест без учета рабочих мест на тяжелых работах, с вредными, опасными условиями труда со списочной численностью работников по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"26" февраля №63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Мангистауской области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"Детская школа искусств имени Абыла Таракулы" отдела образования по городу Актау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"Sultan mebel"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фирма "Магаш"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"Арғымақ-СС"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ltd" (бузачи оперейтинг лтд)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20"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"Жанаозенский колледж сервиса и новых технологий"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многопрофильная городская больница" управления здравоохранения Мангистауской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 имени Кашагана Куржиманулы"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Жалымбетов"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 имени Абая Кунанбаева" отдела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городская поликлиника №1"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 12 "Рахат" отдел образования по городу Жанаозен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 жылу" акимата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"Өзенинвест" акимата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"Бейнеуский гуманитарный колледж" управление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"Бейнеусусервис" Бейнеуского районного акимата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Устюрт"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"Бейнеуский политехнический колледж"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Сам"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Бейнеу"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Атамекен"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Куйкен"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Манашы"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многопрофильная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общеобразовательная школа"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Зердебая Бекарыстанулы"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государственное учреждение "Общеобразовательная школа №7"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"Каракиянский профессиональный колледж"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санаторная школа-интернат"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– гимназия"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Аскара Утепбергенова"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Е.Айшуакулы"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 Жангельдина"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Отес"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уяреждение "Общеобразовательная Шайырская средняя школа имени Турара Жалгасбайулы Мангистауского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Алшына Мендалыулы"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Нун Жубаева"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Берекета Жумалиева"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 имени Мекерия Атымова" отдела образования по Мангистаускому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"Өрлеу" Мангистауского районного отдел культуры,физической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"Мангистауэнерго" акимата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школа № 18"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 жылу" акимата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"Общеобразавательная школа № 9"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 имени Шогы Муналулы"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 сервис курылыс"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"Емир-ойл"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"Мобил сервис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– "Мангистауское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"Түпқараған су жүйесі" акимата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Форт-Шевченко" Отдела образования Тупкараганского района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"Шахтинская общеобразовательная школа" Отдела образования Тупкараганского района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Жалау Мынбаева" Отдела образования Тупкараганского района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школа-гимназия"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 имени Губайдоллы Айдарова"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Маршала Абдыхалыкова"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школа-лицей"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