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91f" w14:textId="b345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утверждению положении о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2025 года № 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"Управление финансов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государственном учреждении "Управление экономики и бюджетного планирования Мангистауской области", согласно приложению 2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"Управление пассажирского транспорта и автомобильных дорог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"Управление туризма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"Управление здравоохранения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"Управление по делам религий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"Управление физической культуры и спорта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"Управление рыбного хозяйства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"Управление культуры, развития языков и архивного дела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"Управление цифровых технологий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"Управление предпринимательства и торговли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"Управление образования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финансов Мангистауской области"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Мангистауской области" (далее – Управление) является государственным органом Республики Казахстан, осуществляющим руководство в сферах исполнения бюджета, ведения бюджетного учета и отчетности по исполнению местного бюджета, а также управления областной коммунальной собственностью на территории Мангистауской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130000.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исполнения местного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своевременное исполнение бюджета по поступлениям и расходам;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учета, составление бюджетной отчетности по исполнению местного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областной коммунальной собственностью, осуществление мер по ее защите;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 в соответствии с законодательством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бюджета области и координирует деятельность администраторов областных бюджетных программ, районов и городов области по исполнению бюджета;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своевременное перечисление субвенций бюджетам районов и городов области, целевых текущих трансфертов из нижестоящего бюджета на компенсацию потерь вышестоящего бюджета в связи с изменением законодательства, целевых текущих трансфертов из вышестоящего бюджета на компенсацию потерь нижестоящих бюджетов в связи с изменением законодательства;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составляет, утверждает сводный план поступлений и финансирования по платежам, сводный план финансирования по обязательствам;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изменения в сводный план поступлений и финансирования по платежам, сводный план финансирования по обязательствам;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и предоставляет ежемесячно отчет об исполнении местного бюджета за отчетный финансовый год в центральный уполномоченный орган по исполнению бюджета, в акимат, ревизионную комиссию области, местный уполномоченный орган области по государственному планированию, уполномоченный орган по внутреннему государственному аудиту;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возврат неиспользованных (недоиспользованных) в истекшем финансовом году сумм целевых трансфертов, выделенных из республиканского бюджета, по которым Правительством Республики Казахстан не принято решение о дальнейшем их использовании (доиспользовании) в текущем финансовом году;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возврат неиспользованных (недоиспользованных) в течение финансового года суммы целевых трансфертов на развитие, выделенных в истекшем финансовом году, разрешенных использовать (доиспользовать) по решению Правительства Республики Казахстан;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гражданский бюджет на стадии исполнения бюджета;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составляет отчет об исполнении планов поступлений и расходов денег от реализации товаров (работ, услуг);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 отчет о поступлении и расходовании денег от филантропической деятельности и (или) спонсорской деятельности, и (или) меценатской деятельности;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отчет о кредиторской и дебиторской задолженностях местного бюджета;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управление бюджетными деньгами, определяет объемы временно свободных денег и осуществляет их перевод для размещения на депозитном счете Национального банка Республики Казахстан;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бюджетный мониторинг исполнения расходов бюджета, составляет аналитический отчет об исполнении расходной части бюджета области;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ведение бюджетного учета и отчетности;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мероприятия, направленные на полное и своевременное исполнение бюджетных программ в пределах сумм, утвержденных решением маслихата об областном бюджете на соответствующий финансовый год;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итогам полугодия и финансового года составляет и предоставляет консолидированную финансовую отчетность;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процесс привлечения денег посредством заимствования;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открывает контрольные счета наличности для учета операций, связанных с зачислением поступлений в местный бюджет и проведением расходов из местного бюджета;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учет операций по налоговым и неналоговым поступлениям в областной бюджет и отражение их в консолидированной финансовой отчетности;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готовит заключения для возврата из бюджета и (или) зачет излишне (ошибочно) уплаченных сумм поступлений по кодам классификации;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распоряжении, и справки о внесении изменений в него;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по уточнению, корректировке областного бюджета;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регистрацию, учет, мониторинг бюджетных кредитов, осуществляет погашение и обслуживание бюджетных кредитов;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мероприятия по взысканию сумм задолженности по бюджетному кредиту и/или сумм бюджетного кредита, использованных не по целевому назначению местным исполнительным органом;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готовит заключения к проектам постановлений акимата Мангистауской области о выделении средств из резерва акимата области;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возврат неиспользованных средств, полученных из резерва вышестоящего бюджета,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согласовывает конкурсную документацию местных проектов государственно-частного партнерства по вопросам, входящим в компетенцию;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мониторинг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разрабатывают для утверждения нормативные правовые акты в сфере управления областным коммунальным имуществом в пределах своей компетенции;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координирует работу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управляет областным коммунальным имуществом, осуществляют меры по его защите;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вопросы создания, реорганизации и ликвидации областных коммунальных юридических лиц, а также участия в акционерных обществах и товариществах с ограниченной ответственностью, их создании, реорганизации, ликвидации, отчуждении принадлежащих им акций акционерных обществ, долей участия в уставном капитале товариществ с ограниченной ответственностью;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осуществляют контроль и анализ выполнения планов развития контролируемых государством акционерных обществ и товариществ с ограниченной ответственностью, по которым осуществляет права владения и пользования;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согласовывают уставы (положения) областных коммунальных юридических лиц, внесение в него изменений и дополнений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закрепляет областное коммунальное имущество за областными коммунальными юридическими лицами;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дает согласие на создание областными коммунальными юридическими лицами филиалов и представительств;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принимают меры по передаче областного коммунального имущества, а также денег в соответствии с Бюджетным кодексом Республики Казахстан в уставный капитал товариществ с ограниченной ответственностью либо в оплату акций акционерных обществ;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принимают меры по приобретению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принимают меры по обращению в суд с иском об изъятии памятников истории и культуры у собственника;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принимают меры по использованию областного коммунального имущества, в том числе по передаче его в залог, аренду, безвозмездное пользование и доверительное управление;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принимают меры по обеспечению контроля за использованием и сохранностью областного коммунального имущества;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организуют учет областного коммунального имущества, обеспечивают его эффективное использование;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приватизацию областного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передаче имущества между областными коммунальными юридическими лицами;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принимает решение о приеме и передаче имущества между областным и районным уровнями коммунальной собственности;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заключает договоры по предоставлению областного коммунального имущества во временное безвозмездное пользование государственным юридическим лицам;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 решению местного исполнительного органа области заключает договор безвозмездного пользования государственным имуществом, в том числе о передаче религиозным объединениям в безвозмездное пользование культовых зданий (сооружений) и иного имущества культового назначения, находящегося в собственности государства;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согласовывает списание областного коммунального имущества;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координирует работу по принятию имущества в областную коммунальную собственность по договору дарения;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 в соответствии с законодательством Республики Казахстан.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"Каспий".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Мангистауской области № 57 от "19" февраля 2025 года</w:t>
            </w:r>
          </w:p>
        </w:tc>
      </w:tr>
    </w:tbl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экономики и бюджетного планирования Мангистауской области"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Мангистауской области" (далее – Управление) является государственным органом Республики Казахстан, осуществляющим руководство в сферах стратегического, экономического и бюджетного планирования на территории Мангистауской области.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130000.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Управление.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4"/>
    <w:bookmarkStart w:name="z1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социально-экономического развития области;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политики на основе приоритетов социально-экономического развития области;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регионального развития.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акима области;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Управления;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 Мангистауской области;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межотраслевую и межрегиональную координацию разработки и реализации основных направлений социально-экономической политики области, оценку их влияния на основные макроэкономические показатели;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регулярный анализ социально-экономического развития области, городов и районов, вырабатывает предложения по улучшению ситуации;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Общенациональных планов мероприятий по реализации ежегодных посланий Президента Республики Казахстан, других поручений Главы государства, Правительства Республики Казахстан, протокольных поручений центральных государственных и местных исполнительных органов, республиканских планов мероприятий по вопросам экономического развития, в пределах компетенции Управления;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прогноз бюджетных параметров на трехлетний период, включающий прогноз поступлений и расходов консолидированного и областного бюджетов;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 экономическое заключение по бюджетным инвестиционным проектам, а также по бюджетным инвестициям посредством участия государства в уставном капитале юридических лиц;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подготовку заключений по экономическому обоснованию бюджетных инвестиций, а также инвестиционных предложений администраторов бюджетных программ на разработку (корректировку) технико-экономического обоснования;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перечень приоритетных местных бюджетных инвестиционных проектов на разработку или корректировку технико-экономических обоснований, а также проводит необходимые экспертизы, которые осуществляются за счет средств соответствующей распределяемой бюджетной программы;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перечень приоритетных местных бюджетных инвестиционных проектов (программ) в рамках утверждения проектов областного бюджета;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формирует заявки по местным инвестиционным проектам, предлагаемых к финансированию из республиканского бюджета в Министерство национальной экономики Республики Казахстан;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экономическую экспертизу проектов контрактов на проведение работ по разведке, добыче, а также совмещенных разведке и добыче общераспространенных полезных ископаемых;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предоставляет в Министерство национальной экономики сводную информацию о ходе реализации бюджетных инвестиций, осуществляемых за счет местного бюджета;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в пределах своей компетенции государственную политику в области государственно-частного партнерства;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вносят предложения организатору конкурса либо прямых переговоров в отношении местных проектов государственно-частного партнерства для решения вопросов, связанных с соблюдением социально-экономических интересов населения при заключении договор государственно-частного партнерства;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вносят проект постановления в акимат области об определении юридического лица по консультативному сопровождению местных проектов государственно-частного партнерства;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вносят проект постановления в акимат области об определении юридического лица, уполномоченное на проведение экспертизы бизнес-планов к местным проектам государственно-частного партнерства при прямых переговорах по определению частного партнера, конкурсной документации местных проектов государственно-частного партнерства;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формируют перечень проектов государственно-частного партнерства, планируемых к реализации в рамках лимита государственно-частного партнерства;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направляют сводный отчет по мониторингу реализации местных проектов в центральный уполномоченный орган по государственному планированию;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прогнозировании поступлений в областной бюджет;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 предложения об уточнении (корректировке) бюджета области;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проекты решений маслихата области по утверждению областного бюджета на соответствующий финансовый год и внесению изменений и дополнений в бюджет;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проект постановления акимата области о реализации решений маслихата об утверждении бюджета области на соответствующий финансовый год;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проект решения маслихата области об объемах трансфертов общего характера между областным бюджетом и бюджетами районов и городов на трехлетний период;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деятельность областной бюджетной комиссии;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координирует работу по разработке и корректировке бюджетных программ местных исполнительных органов;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прогнозирует поступления в местный бюджет для определения прогнозных параметров доходной части бюджета при формировании и уточнении бюджета;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формирует лимит расходов бюджета для текущих бюджетных программ и бюджетных программ развития;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рассматривает, анализирует и готовит заключения по бюджетным заявкам администраторов областных бюджетных программ при разработке областного бюджета;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и готовит предложения по объемам целевых трансфертов и бюджетных кредитов из областного бюджета бюджетам районов и городов;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распределяет прогнозные объемы и целевые трансферты бюджетных кредитов, выделяемых из Республиканского бюджета по администраторам бюджетных программ, бюджетам районов и городов;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анализ функций и штатных расписаний местных исполнительных органов, финансируемых из местного бюджета, вносит предложения по изменению их штатной численности;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руководство комплексом работ, связанных с оценкой эффективности деятельности местных исполнительных органов, подготовкой предложений и согласованием проектов республиканских нормативно-правовых актов, методических рекомендаций по оценке эффективности;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выработке предложений по формированию государственной политики в сфере управления государственными активами, по совершенствованию системы государственного управления;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в пределах своей компетенций полномочия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подготавливает презентационные материалы о социально-экономическом развитии, инвестиционном потенциале области;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взаимодействует с неправительственными организациями по вопросам экономического развития области;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функции, возложенные на Управление законодательством Республики Казахстан;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формирует заявки на привлечение грантов на основании государственных, отраслевых программ, программ развития (территории)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проект прогноза социально-экономического развития области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координирует работу по разработке, корректировке и реализации программы развития (территории) области, Плана мероприятий по ее реализации, программ развития (территории) городов и районов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разъясняет основные направления и механизмы государственной политики по вопросам регионального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мониторинг реализации программ развития (территории) области, планов мероприятий по их реализации, выработку мер по государственной поддержке отдельных территорий (малых и моно-городов, приграничных районов, опорных сельских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проводит анализ итогов оценки эффективности акимата области по направлению "Достижение целей Программы развития областей и показателей бюджетных программ", вырабатывает меры по улучшению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Мангистауской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235"/>
    <w:bookmarkStart w:name="z24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0"/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пассажирского транспорта и автомобильных дорог Мангистауской области"</w:t>
      </w:r>
    </w:p>
    <w:bookmarkEnd w:id="243"/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Мангистауской области" (далее – Управление) является государственным органом Республики Казахстан, осуществляющим руководство в сферах пассажирского транспорта и автомобильных дорог на территории Мангистауской области.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130000.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7"/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 по реализации государственной политики в сфере автомобильных дорог и дорожной деятельности, автомобильного транспорта;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планов мероприятий в сферах пассажирского транспорта, автомобильных дорог и дорожной деятельности;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обеспечения потребностей экономики и населения в автомобильных перевозках и иных работах, услугах;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требований безопасности дорожного движения на автомобильных дорогах областного значения в рамках своей компетенции;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и регулирование работы, связанной с межобластными перевозками пассажиров и багажа автомобильным транспортом;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законодательством Республики Казахстан.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автомобильных дорог и дорожной деятельности;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строительство, реконструкция, ремонт и содержание подъездных автомобильных дорог областного значения до объектов туристской деятельности, находящихся вне населенных пунктов;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сетью автомобильных дорог областного значения общего пользования, улиц населенных пунктов;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дорогами и дорожными предприятиями, находящимися в коммунальной собственности Мангистауской области;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производства экспертизы качества работ и материалов при строительстве, реконструкции, ремонте и содержании автомобильных дорог областного, районного значения и улиц населенных пунктов Национальным центром качества дорожных активов;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работ и услуг Национального центра качества дорожных активов в соответствии с законодательством Республики Казахстан;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акимат области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внесение на утверждение акимата области порядка и условий классификации автомобильных дорог общего пользования областного и районного значения;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внесение на утверждение акимата области классификации видов работ, выполняемых при содержании, текущем, среднем и капитальном ремонтах улиц населенных пунктов;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технического условия для проектирования на пересечение автомобильных дорог общего пользования областного и районного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областного и районного значения;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строительства подъездных дорог и примыканий к дорогам общего пользования областного и районного значения;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развитие объектов придорожного сервиса на автомобильных дорогах областного и районного значения;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установка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в порядке, определенном правилами организации работы автоматизированных станций измерения;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регулярных междугородных межобластных, межрайонных (междугородных внутриобластных) перевозки пассажиров и багажа, проведение конкурсов на право их обслуживания;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сфере автомобильного транспорта;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внесение на утверждение акимата области перечня автомобильных дорог областного значения по согласованию с уполномоченным государственным органом по автомобильным дорогам;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перечня автомобильных дорог районного значения;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внесение на утверждение акимата области наименования и индексов автомобильных дорог общего пользования областного значения по согласованию с уполномоченным государственным органом по автомобильным дорогам;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наименования и индексов автомобильных дорог районного значения;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акимат области об утверждении маршрутов и расписания движения регулярных межрайонных (междугородных внутриобластных) перевозок пассажиров и багажа;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в установленном законодательством порядке маршрутов и расписаний движения по регулярным междугородным межобластным автомобильным перевозкам пассажиров и багажа;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приема уведомлений о начале или прекращении деятельности автовокзалов, автостанций и пунктов обслуживания пассажиров;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включение в реестр автовокзалов, автостанций и пунктов обслуживания пассажиров при соответствии требованиям, установленным нормативными правовыми актами Республики Казахстан и национальными стандартами;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решения о прекращении деятельности автовокзалов, автостанций и пунктов обслуживания пассажиров в установленном законодательством порядке;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реестра маршрутов регулярных межрайонных (междугородных внутриобластных) перевозок пассажиров и багажа;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комплексной схемы развития пассажирского транспорта и проектов организации дорожного движения;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лицензирования в соответствии с законодательством Республики Казахстан "О разрешениях и уведомлениях";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применение механизма государственно-частного партнерства;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безопасности дорожного движения на территории области;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проведение комплекса мер по медицинскому обеспечению безопасности дорожного движения и контроль их исполнения;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выполнения и контроля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и районного значения, улицах населенных пунктов;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реализация мероприятий по организации дорожного движения на дорогах;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ликвидация последствий дорожно-транспортных происшествий для восстановления дорожного движения на дорогах;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в градостроительной документации наличие раздела по территориально-транспортному планированию и организации дорожного движения;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акимат области о создании организаций, специализирующихся на обеспечении функционирования интеллектуальных транспортных систем;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транспортного планирования с учетом развития устойчивого транспорта;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внедрения современных интеллектуальных систем управления дорожным движением и городским пассажирским транспортом;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установление требований к работе дорожно-эксплуатационных служб в условиях заторов;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усиления мер государственного контроля в сфере дорожного движения;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совершенствование транспортного планирования и организации дорожного движения;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в акимат области об определении мест,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акимат области об утверждении тарификации парковок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правил парковок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 согласованию с территориальными подразделениями уполномоченного органа организация специально отведенных мест для стоянки механических транспортных средств, оснащенных электрическими двигателями, предназначенные для оборудования электрозарядными станциями, обозначаемые дорожными знаками и дорожной разметкой;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в акимат области об установлении предельных уровней цен (тарифов) на услуги по перевозке пассажиров по социально-значимым межрайонным (междугородным внутриобластным) и пригородным железнодорожным сообщениям;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принятие решений об организации перевозок пассажиров в межрайонных (междугородных внутриобластных) и пригородных железнодорожных сообщениях, за исключением случаев, когда такое решение принимает перевозчик;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долгосрочное субсидирование расходов перевозчика, связанных с осуществлением перевозок пассажиров по социально значимым межрайонным (междугородным внутриобластным) и пригородным железнодорожным сообщениям;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внесение предложений в акимат области об определении межрайонных (междугородных внутриобластных) и пригородных железнодорожных сообщений;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принятие решений о временном прекращении социально-значимых железнодорожных перевозок при возникновении чрезвычайных обстоятельств;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ведение учета курсов по подготовке судоводителей маломерных судов;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выдача удостоверений на право управления самоходными маломерными судами;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согласование проектирования, размещения, строительства и эксплуатации береговых объектов;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субсидирование аэропортов гражданской авиации, находящиеся в коммунальной собственности, не обеспечивающие достаточный уровень доходов для покрытия операционных затрат с пассажиропотоком менее двухсот тысяч пассажиров в год;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в интересах местного государственного управления иных полномочий, возлагаемых законодательством Республики Казахстан.</w:t>
      </w:r>
    </w:p>
    <w:bookmarkEnd w:id="344"/>
    <w:bookmarkStart w:name="z35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366"/>
    <w:bookmarkStart w:name="z37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1"/>
    <w:bookmarkStart w:name="z38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38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туризма Мангистауской области"</w:t>
      </w:r>
    </w:p>
    <w:bookmarkEnd w:id="374"/>
    <w:bookmarkStart w:name="z38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Мангистауской области" (далее – Управление) является государственным органом Республики Казахстан, осуществляющим руководство в сфере туризма на территории Мангистауской области.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130000.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88"/>
    <w:bookmarkStart w:name="z40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туристской деятельности и создание благоприятных условий для ее развития, в продвижении туристского продукта на внутреннем и мировом туристских рынках;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положительного туристского имиджа Мангистауской области;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и поддержка приоритетных направлений туристской деятельности;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и осуществление координации в области туристской деятельности на территории Мангистауской области.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Мангистауской области;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рынок туристских услуг и представляет в уполномоченный орган необходимые сведения о развитии туризма на территории Мангистауской области;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меры по защите областных туристских ресурсов;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Мангистауской области;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содействия в деятельности детских и молодежных лагерей, объединений туристов;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развивает и поддерживает предпринимательство в области туристской деятельности как меру увеличения занятости населения;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учреждает туристский информационный центр;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туроператорской деятельности в соответствии с Законом Республики Казахстан "О разрешениях и уведомлениях";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профессиональную подготовку гидов;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 согласованию с уполномоченным органом план мероприятий по развитию туристской отрасли;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государственный реестр туристских маршрутов и троп;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инфраструктуру туризма на территории Мангистауской области принимает меры по строительству и развитию объектов, способных удовлетворить потребности туриста;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создает условия для субъектов туристской деятельности в развитии туризма;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предложения в акимат области по утверждению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меры по строительству, реконструкции, ремонту и содержанию подъездных автомобильных дорог областного и районного значения до мест размещения туристов, находящихся вне населенных пунктов;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возмещает часть затрат субъектов предпринимательства по строительству объектов придорожного сервиса;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субсидирует часть затрат субъектов предпринимательства на содержание санитарно-гигиенических узлов;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35"/>
    <w:bookmarkStart w:name="z44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457"/>
    <w:bookmarkStart w:name="z47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2"/>
    <w:bookmarkStart w:name="z47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48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здравоохранения Мангистауской области"</w:t>
      </w:r>
    </w:p>
    <w:bookmarkEnd w:id="465"/>
    <w:bookmarkStart w:name="z48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Мангистауской области" (далее – Управление) является государственным органом Республики Казахстан, осуществляющим руководство в сфере здравоохранения на территории Мангистауской области.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3, здание № 100, почтовый индекс 130001.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79"/>
    <w:bookmarkStart w:name="z49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конституционного права граждан на охрану здоровья;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здравоохранения;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законодательства Республики Казахстан в области здравоохранения, образования и науки.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на территории области;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прав лиц на получение гарантированного объема бесплатной медицинской помощи;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содержанием лиц, находящихся в центрах временной адаптации и детоксикации;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организаций здравоохранения, являющихся коммунальными юридическими лицами;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комплекса мероприятий по стимулированию здорового образа жизни;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эффективного планирования и использования ресурсов общественного здоровья;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акимат области и принятие мер по созданию медицинских реабилитационных центров (отделений) для детей с ограниченными возможностями в городах областного значения,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повышению качества медицинских услуг;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доступа населения к информации по вопросам здравоохранения;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мер по развитию добровольного безвозмездного донорства крови и ее компонентов;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оплата проезда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пределы населенного пункта постоянного проживания для получения: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организуют контроль за кадровым обеспечением государственных организаций здравоохранения;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субъектов здравоохранения в пределах Мангистауской области;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межрегиональное сотрудничество в области здравоохранения;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подготовки и повышение квалификации кадров в области здравоохранения;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мероприятий,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организуют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организуют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организуют оказание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обеспечивают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своей компетенции осуществляют государственный контроль в области здравоохранения;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содействие исполнению решения суда о направлении граждан Республики Казахстан, больных туберкулезом, на принудительное лечение;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профилактической дезинсекции и дератизации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реализации мер по развитию добровольного безвозмездного донорства органов (части органа) и (или) тканей (части ткани);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регионального перспективного плана развития инфраструктуры здравоохранения по согласованию с уполномоченным органом;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создание медицинской комиссии для проведения медицинского освидетельствования граждан Республики Казахстан в интересах воинской службы и обеспечивают их деятельность;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деятельности по формированию, реализации, мониторинга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размещение государственного социального заказа по предоставлению паллиативной помощи, за исключением паллиативной медицинской помощи;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присвоения номинации "Лучший по профессии";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создании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безопасной утилизации медицинских отходов;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реализации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исполнение законодательства Республики Казахстан в области здравоохранения;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осуществление мониторинга и контроля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закупа фармацевтических услуг;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закупе и хранения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закупа медицинских изделий, санитарного транспорта, а также услуг на проведение капитального ремонта государственных организаций здравоохранения организация закупа изделий медицинского назначения;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обеспечение Мангистауской области кадрами в области здравоохранения;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предоставление клинических баз в коммунальных юридических лицах в области здравоохранения для организаций образования в области здравоохранения;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и координация деятельности по подготовке и повышению квалификации кадров в области здравоохранения;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гигиенического обучения, пропаганда и формирования здорового образа жизни и здорового питания;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информирование населения о распространенности социально значимых заболеваний, представляющих опасность для окружающих;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взаимодействие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персонального состава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предоставление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внесение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кадрового обеспечения руководителей государственных организаций здравоохранения;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организация и проведение профилактических прививок;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образования специальной медицинской комиссии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оказания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тарифов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организация проведения профилактических прививок населению;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осуществления координации и мониторинга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осуществления деятельности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проведение аттестаций руководителей подведомственных организаций здравоохранения;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установление размеров должностных окладов руководителя государственного коммунального предприятия, его заместителей, главного (старшего) бухгалтера, систем их премирования и иного вознаграждения;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иных полномочий, предусмотренных законодательством Республики Казахстан.</w:t>
      </w:r>
    </w:p>
    <w:bookmarkEnd w:id="571"/>
    <w:bookmarkStart w:name="z58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593"/>
    <w:bookmarkStart w:name="z61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8"/>
    <w:bookmarkStart w:name="z616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"Мангистауская областная многопрофильная больница" Управления здравоохранения Мангистауской области;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"Мангистауская областная многопрофильная детская больница" Управления здравоохранения Мангистауской области;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"Областной перинатальный центр" Управления здравоохранения Мангистауской области;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"Областной стоматологический центр" Управления здравоохранения Мангистауской области;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"Областной центр психического здоровья" Управления здравоохранения Мангистауской области;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на праве хозяйственного ведения "Мангистауский областной центр фтизиопульмонологии" Управления здравоохранения Мангистауской области;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"Областной онкологический диспансер" Управления здравоохранения Мангистауской области;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"Областной центр крови" Управления здравоохранения Мангистауской области;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"Областной кожно-венерологический диспансер" Управления здравоохранения Мангистауской области;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"Мангистауский областной центр профилактики ВИЧ-инфекции" Управления здравоохранения Мангистауской области;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"Областная станция скорой и неотложной медицинской помощи" Управления здравоохранения Мангистауской области;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"Мангистауский областной высший медицинский колледж" Управления здравоохранения Мангистауской области;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"Актауская городская поликлиника №1" Управления здравоохранения Мангистауской области;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"Актауская городская поликлиника №2" Управления здравоохранения Мангистауской области;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"Жанаозенская многопрофильная городская больница" Управления здравоохранения Мангистауской области;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"Жанаозенская городская поликлиника №1" Управления здравоохранения Мангистауской области;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"Жанаозенская городская поликлиника №2" Управления здравоохранения Мангистауской области;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"Жанаозенская городская поликлиника №3" Управления здравоохранения Мангистауской области;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"Бейнеуская многопрофильная центральная районная больница" Управления здравоохранения Мангистауской области;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"Мунайлинская центральная районная больница" Управления здравоохранения Мангистауской области;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"Тупкараганская центральная районная больница" Управления здравоохранения Мангистауской области;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области;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"Каракиянская центральная районная больница" Управления здравоохранения Мангистауской области;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"Жетыбайская сельская больница" Управления здравоохранения Мангистауской области;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"Мангистауский областной противотуберкулезный санаторий имени Е.Оразакова" Управления здравоохранения Мангистауской области;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"Областная база специального медицинского снабжения" Управления здравоохранения Мангистауской области;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учреждение "Специализированный дом ребенка" Управления здравоохранения Мангистауской области.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650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делам религий Мангистауской области"</w:t>
      </w:r>
    </w:p>
    <w:bookmarkEnd w:id="629"/>
    <w:bookmarkStart w:name="z651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0"/>
    <w:bookmarkStart w:name="z65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Мангистауской области" (далее – Управление) является государственным органом Республики Казахстан, осуществляющим руководство в сфере религиозной деятельности на территории Мангистауской области.</w:t>
      </w:r>
    </w:p>
    <w:bookmarkEnd w:id="631"/>
    <w:bookmarkStart w:name="z65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632"/>
    <w:bookmarkStart w:name="z65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3"/>
    <w:bookmarkStart w:name="z65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34"/>
    <w:bookmarkStart w:name="z65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635"/>
    <w:bookmarkStart w:name="z65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36"/>
    <w:bookmarkStart w:name="z65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637"/>
    <w:bookmarkStart w:name="z65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638"/>
    <w:bookmarkStart w:name="z66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№1, почтовый индекс 130000.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640"/>
    <w:bookmarkStart w:name="z66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641"/>
    <w:bookmarkStart w:name="z66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642"/>
    <w:bookmarkStart w:name="z66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43"/>
    <w:bookmarkStart w:name="z665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44"/>
    <w:bookmarkStart w:name="z66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45"/>
    <w:bookmarkStart w:name="z66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религиозной деятельности.</w:t>
      </w:r>
    </w:p>
    <w:bookmarkEnd w:id="646"/>
    <w:bookmarkStart w:name="z66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47"/>
    <w:bookmarkStart w:name="z66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48"/>
    <w:bookmarkStart w:name="z67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649"/>
    <w:bookmarkStart w:name="z6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650"/>
    <w:bookmarkStart w:name="z6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651"/>
    <w:bookmarkStart w:name="z6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52"/>
    <w:bookmarkStart w:name="z67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653"/>
    <w:bookmarkStart w:name="z6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654"/>
    <w:bookmarkStart w:name="z67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55"/>
    <w:bookmarkStart w:name="z67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656"/>
    <w:bookmarkStart w:name="z67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657"/>
    <w:bookmarkStart w:name="z67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658"/>
    <w:bookmarkStart w:name="z68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59"/>
    <w:bookmarkStart w:name="z68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660"/>
    <w:bookmarkStart w:name="z6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661"/>
    <w:bookmarkStart w:name="z6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662"/>
    <w:bookmarkStart w:name="z6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663"/>
    <w:bookmarkStart w:name="z6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64"/>
    <w:bookmarkStart w:name="z6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изучения и анализа религиозной ситуации в регионе;</w:t>
      </w:r>
    </w:p>
    <w:bookmarkEnd w:id="665"/>
    <w:bookmarkStart w:name="z6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666"/>
    <w:bookmarkStart w:name="z6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bookmarkEnd w:id="667"/>
    <w:bookmarkStart w:name="z6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668"/>
    <w:bookmarkStart w:name="z6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669"/>
    <w:bookmarkStart w:name="z6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разъяснительной работы на местном уровне по вопросам, относящимся к их компетенции;</w:t>
      </w:r>
    </w:p>
    <w:bookmarkEnd w:id="670"/>
    <w:bookmarkStart w:name="z69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акимат области по согласованию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объединениями.</w:t>
      </w:r>
    </w:p>
    <w:bookmarkEnd w:id="671"/>
    <w:bookmarkStart w:name="z69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проверки списков граждан-инициаторов создания религиозных объединений;</w:t>
      </w:r>
    </w:p>
    <w:bookmarkEnd w:id="672"/>
    <w:bookmarkStart w:name="z69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регистрации лиц, осуществляющих миссионерскую деятельность;</w:t>
      </w:r>
    </w:p>
    <w:bookmarkEnd w:id="673"/>
    <w:bookmarkStart w:name="z69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 об административных правонарушениях при выявлении нарушений законодательства Республики Казахстан о религиозной деятельности и религиозных объединений, а также в сфере руководства, участия в деятельности не зарегистрированных в установленном законодательством Республики Казахстан порядке религиозных объединений, а также финансирования их деятельности в соответствии со статьями 453, 490 Кодекса Республики Казахстан "Об административных правонарушениях";</w:t>
      </w:r>
    </w:p>
    <w:bookmarkEnd w:id="674"/>
    <w:bookmarkStart w:name="z6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информационно-пропагандистских и профилактических мер, направленных на предупреждение экстремизма и терроризма;</w:t>
      </w:r>
    </w:p>
    <w:bookmarkEnd w:id="675"/>
    <w:bookmarkStart w:name="z69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терроризму и экстремизму;</w:t>
      </w:r>
    </w:p>
    <w:bookmarkEnd w:id="676"/>
    <w:bookmarkStart w:name="z6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следующих мер, направленных на предупреждение экстремизма: осуществление взаимодействия с общественными объединениями, изучение деятельности созданных на соответствующих территориях религиозных объединений и миссионеров, создание банка данных о них, осуществление информационно-пропагандистских мероприятий на региональном уровне, проведение изучение и анализа религиозной обстановки в регионе;</w:t>
      </w:r>
    </w:p>
    <w:bookmarkEnd w:id="677"/>
    <w:bookmarkStart w:name="z6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678"/>
    <w:bookmarkStart w:name="z7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полномочий, возложенных на местные исполнительные органы законодательством Республики Казахстан, в интересах местного государственного управления.</w:t>
      </w:r>
    </w:p>
    <w:bookmarkEnd w:id="679"/>
    <w:bookmarkStart w:name="z701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80"/>
    <w:bookmarkStart w:name="z7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81"/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689"/>
    <w:bookmarkStart w:name="z7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701"/>
    <w:bookmarkStart w:name="z723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6"/>
    <w:bookmarkStart w:name="z728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"Информационно-аналитический центр по вопросам религий" Управления по делам религий Мангистауской области.</w:t>
      </w:r>
    </w:p>
    <w:bookmarkEnd w:id="7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736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физической культуры и спорта Мангистауской области"</w:t>
      </w:r>
    </w:p>
    <w:bookmarkEnd w:id="711"/>
    <w:bookmarkStart w:name="z737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2"/>
    <w:bookmarkStart w:name="z73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Мангистауской области" (далее – Управление) является государственным органом Республики Казахстан, осуществляющим руководство в сфере физической культуры и спорта на территории Мангистауской области.</w:t>
      </w:r>
    </w:p>
    <w:bookmarkEnd w:id="713"/>
    <w:bookmarkStart w:name="z73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14"/>
    <w:bookmarkStart w:name="z74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15"/>
    <w:bookmarkStart w:name="z74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16"/>
    <w:bookmarkStart w:name="z74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717"/>
    <w:bookmarkStart w:name="z74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18"/>
    <w:bookmarkStart w:name="z74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719"/>
    <w:bookmarkStart w:name="z74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720"/>
    <w:bookmarkStart w:name="z74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12, здание № 83, почтовый индекс 130000.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722"/>
    <w:bookmarkStart w:name="z7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723"/>
    <w:bookmarkStart w:name="z74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724"/>
    <w:bookmarkStart w:name="z75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725"/>
    <w:bookmarkStart w:name="z751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26"/>
    <w:bookmarkStart w:name="z75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27"/>
    <w:bookmarkStart w:name="z75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мероприятий, и соблюдение общественного порядка в местах проведения спортивно-массовых мероприятий;</w:t>
      </w:r>
    </w:p>
    <w:bookmarkEnd w:id="728"/>
    <w:bookmarkStart w:name="z75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bookmarkEnd w:id="729"/>
    <w:bookmarkStart w:name="z75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730"/>
    <w:bookmarkStart w:name="z75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bookmarkEnd w:id="731"/>
    <w:bookmarkStart w:name="z75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32"/>
    <w:bookmarkStart w:name="z75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33"/>
    <w:bookmarkStart w:name="z75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734"/>
    <w:bookmarkStart w:name="z76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735"/>
    <w:bookmarkStart w:name="z76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736"/>
    <w:bookmarkStart w:name="z76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737"/>
    <w:bookmarkStart w:name="z76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738"/>
    <w:bookmarkStart w:name="z76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739"/>
    <w:bookmarkStart w:name="z76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0"/>
    <w:bookmarkStart w:name="z76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741"/>
    <w:bookmarkStart w:name="z76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742"/>
    <w:bookmarkStart w:name="z76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743"/>
    <w:bookmarkStart w:name="z76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44"/>
    <w:bookmarkStart w:name="z77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745"/>
    <w:bookmarkStart w:name="z77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746"/>
    <w:bookmarkStart w:name="z77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747"/>
    <w:bookmarkStart w:name="z77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748"/>
    <w:bookmarkStart w:name="z77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49"/>
    <w:bookmarkStart w:name="z77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инфраструктуры по месту жительства и в местах массового отдыха физических лиц для занятий спортом, в том числе с учетом доступности для маломобильных групп населения;</w:t>
      </w:r>
    </w:p>
    <w:bookmarkEnd w:id="750"/>
    <w:bookmarkStart w:name="z77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за безопасной эксплуатацией спортивного оборудования, предназначенного для занятий массовым спортом;</w:t>
      </w:r>
    </w:p>
    <w:bookmarkEnd w:id="751"/>
    <w:bookmarkStart w:name="z77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областных спортивных соревнований, в том числе среди спортсменов-ветеранов, совместно с республиканскими и (или) местными аккредитованными спортивными федерациями;</w:t>
      </w:r>
    </w:p>
    <w:bookmarkEnd w:id="752"/>
    <w:bookmarkStart w:name="z77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проведении республиканских и международных спортивных соревнований, в том числе среди спортсменов-ветеранов, проводимых уполномоченным органом в области физической культуры и спорта совместно с аккредитованными республиканскими спортивными федерациями;</w:t>
      </w:r>
    </w:p>
    <w:bookmarkEnd w:id="753"/>
    <w:bookmarkStart w:name="z77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 организация подготовки областных сборных команд по видам спорта и их выступлений на республиканских и международных спортивных соревнованиях;</w:t>
      </w:r>
    </w:p>
    <w:bookmarkEnd w:id="754"/>
    <w:bookmarkStart w:name="z78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 организация развития массового спорта и национальных видов спорта на территории области;</w:t>
      </w:r>
    </w:p>
    <w:bookmarkEnd w:id="755"/>
    <w:bookmarkStart w:name="z78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физкультурно-спортивных организаций на территории области;</w:t>
      </w:r>
    </w:p>
    <w:bookmarkEnd w:id="756"/>
    <w:bookmarkStart w:name="z78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акимату области о создании детско-юношеских клубов физической подготовки, в том числе адаптивной физической культуры и спорта;</w:t>
      </w:r>
    </w:p>
    <w:bookmarkEnd w:id="757"/>
    <w:bookmarkStart w:name="z78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по согласованию с соответствующим управлением в сфере образования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758"/>
    <w:bookmarkStart w:name="z78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присвоение спортсменам спортивных разрядов, лишение спортсменов спортивных разрядов: "кандидат в мастера спорта Республики Казахстан", спортсмен 1 разряда;</w:t>
      </w:r>
    </w:p>
    <w:bookmarkEnd w:id="759"/>
    <w:bookmarkStart w:name="z78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присвоение квалификационных категорий, лишение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760"/>
    <w:bookmarkStart w:name="z78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761"/>
    <w:bookmarkStart w:name="z78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организаций и проведения спортивных мероприятий на территории области;</w:t>
      </w:r>
    </w:p>
    <w:bookmarkEnd w:id="762"/>
    <w:bookmarkStart w:name="z78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763"/>
    <w:bookmarkStart w:name="z78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аккредитаций местных спортивных федераций;</w:t>
      </w:r>
    </w:p>
    <w:bookmarkEnd w:id="764"/>
    <w:bookmarkStart w:name="z79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типовых образовательных учебных программ по видам спорта для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765"/>
    <w:bookmarkStart w:name="z79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типовых учебных планов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766"/>
    <w:bookmarkStart w:name="z79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утверждение областных списков сборных команд по видам спорта по предложениям региональных и местных аккредитованных спортивных федераций;</w:t>
      </w:r>
    </w:p>
    <w:bookmarkEnd w:id="767"/>
    <w:bookmarkStart w:name="z79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акимат области по обеспечению жилищем чемпионов и призеров Олимпийских, Паралимпийских и Сурдолимпийских игр в соответствии с действующим законодательством;</w:t>
      </w:r>
    </w:p>
    <w:bookmarkEnd w:id="768"/>
    <w:bookmarkStart w:name="z79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медицинского обеспечения официальных физкультурных и спортивных мероприятий;</w:t>
      </w:r>
    </w:p>
    <w:bookmarkEnd w:id="769"/>
    <w:bookmarkStart w:name="z79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мер по обеспечению общественного порядка и общественной безопасности при проведении физкультурных и спортивных мероприятий;</w:t>
      </w:r>
    </w:p>
    <w:bookmarkEnd w:id="770"/>
    <w:bookmarkStart w:name="z79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использования физкультурно-оздоровительных и спортивных сооружений;</w:t>
      </w:r>
    </w:p>
    <w:bookmarkEnd w:id="771"/>
    <w:bookmarkStart w:name="z79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присвоение статусов "специализированная" спортивным школам, "специализированное" отделениям спортивных школ;</w:t>
      </w:r>
    </w:p>
    <w:bookmarkEnd w:id="772"/>
    <w:bookmarkStart w:name="z79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республиканскими аккредитованными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773"/>
    <w:bookmarkStart w:name="z79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внесение предложений в акимат области по утверждению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774"/>
    <w:bookmarkStart w:name="z80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внесение предложений в акимат области на утверждение согласованного с уполномоченным органом в области физической культуры и спорта регионального перечня приоритетных видов спорта;</w:t>
      </w:r>
    </w:p>
    <w:bookmarkEnd w:id="775"/>
    <w:bookmarkStart w:name="z80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27)организация работы врачебно-физкультурных диспансеров;</w:t>
      </w:r>
    </w:p>
    <w:bookmarkEnd w:id="776"/>
    <w:bookmarkStart w:name="z80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28)внесение предложений в акимат области по утверждению государственного спортивного заказа на финансирование спортивных секций для детей и юношества в пределах объемов бюджетных средств;</w:t>
      </w:r>
    </w:p>
    <w:bookmarkEnd w:id="777"/>
    <w:bookmarkStart w:name="z80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29)обеспечение размещения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778"/>
    <w:bookmarkStart w:name="z80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30)обеспечение исполнения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779"/>
    <w:bookmarkStart w:name="z80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31)осуществление иных функций.</w:t>
      </w:r>
    </w:p>
    <w:bookmarkEnd w:id="780"/>
    <w:bookmarkStart w:name="z806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1"/>
    <w:bookmarkStart w:name="z80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82"/>
    <w:bookmarkStart w:name="z80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83"/>
    <w:bookmarkStart w:name="z80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4"/>
    <w:bookmarkStart w:name="z81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85"/>
    <w:bookmarkStart w:name="z81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786"/>
    <w:bookmarkStart w:name="z81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787"/>
    <w:bookmarkStart w:name="z81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788"/>
    <w:bookmarkStart w:name="z81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789"/>
    <w:bookmarkStart w:name="z81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790"/>
    <w:bookmarkStart w:name="z81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791"/>
    <w:bookmarkStart w:name="z81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792"/>
    <w:bookmarkStart w:name="z81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793"/>
    <w:bookmarkStart w:name="z81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94"/>
    <w:bookmarkStart w:name="z82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795"/>
    <w:bookmarkStart w:name="z82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796"/>
    <w:bookmarkStart w:name="z82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797"/>
    <w:bookmarkStart w:name="z82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798"/>
    <w:bookmarkStart w:name="z82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799"/>
    <w:bookmarkStart w:name="z82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800"/>
    <w:bookmarkStart w:name="z82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801"/>
    <w:bookmarkStart w:name="z82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802"/>
    <w:bookmarkStart w:name="z828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3"/>
    <w:bookmarkStart w:name="z82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4"/>
    <w:bookmarkStart w:name="z83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5"/>
    <w:bookmarkStart w:name="z83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806"/>
    <w:bookmarkStart w:name="z83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7"/>
    <w:bookmarkStart w:name="z833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08"/>
    <w:bookmarkStart w:name="z83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809"/>
    <w:bookmarkStart w:name="z83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810"/>
    <w:bookmarkStart w:name="z83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"Футбольный клуб "Каспий" Управления физической культуры и спорта Мангистауской области;</w:t>
      </w:r>
    </w:p>
    <w:bookmarkEnd w:id="811"/>
    <w:bookmarkStart w:name="z83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"Мангистауский областной центр подготовки олимпийского резерва" Управления физической культуры и спорта Мангистауской области;</w:t>
      </w:r>
    </w:p>
    <w:bookmarkEnd w:id="812"/>
    <w:bookmarkStart w:name="z83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"Мангистауский областной центр национальных видов спорта" Управления физической культуры и спорта Мангистауской области;</w:t>
      </w:r>
    </w:p>
    <w:bookmarkEnd w:id="813"/>
    <w:bookmarkStart w:name="z83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"Мангистауская областная школа высшего спортивного мастерства имени Шокыр Болтекулы" Управления физической культуры и спорта Мангистауской области;</w:t>
      </w:r>
    </w:p>
    <w:bookmarkEnd w:id="814"/>
    <w:bookmarkStart w:name="z84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"Мангистауская областная школа высшего спортивного мастерства по неолимпийским видам спорта" Управления физической культуры и спорта Мангистауской области;</w:t>
      </w:r>
    </w:p>
    <w:bookmarkEnd w:id="815"/>
    <w:bookmarkStart w:name="z84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"Мангистауская областная специализированная детско-юношеская школа олимпийского резерва по футболу" Управления физической культуры и спорта Мангистауской области;</w:t>
      </w:r>
    </w:p>
    <w:bookmarkEnd w:id="816"/>
    <w:bookmarkStart w:name="z84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"Мангистауская областная специализированная детско-юношеская школа олимпийского резерва по борьбе" Управления физической культуры и спорта Мангистауской области;</w:t>
      </w:r>
    </w:p>
    <w:bookmarkEnd w:id="817"/>
    <w:bookmarkStart w:name="z84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"Мангистауская областная специализированная детско-юношеская школа олимпийского резерва по боксу" Управления физической культуры и спорта Мангистауской области;</w:t>
      </w:r>
    </w:p>
    <w:bookmarkEnd w:id="818"/>
    <w:bookmarkStart w:name="z84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"Детско-юношеская спортивная школа Мангистау-Арена города Актау" Управления физической культуры и спорта Мангистауской области;</w:t>
      </w:r>
    </w:p>
    <w:bookmarkEnd w:id="819"/>
    <w:bookmarkStart w:name="z84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"Детско-юношеская спортивная школа по теннису города Актау" Управления физической культуры и спорта Мангистауской области;</w:t>
      </w:r>
    </w:p>
    <w:bookmarkEnd w:id="820"/>
    <w:bookmarkStart w:name="z84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"Мангистауская областная специализированная детско-юношеская спортивная школа по каратэ-до" Управления физической культуры и спорта Мангистауской области;</w:t>
      </w:r>
    </w:p>
    <w:bookmarkEnd w:id="821"/>
    <w:bookmarkStart w:name="z84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"Мангистауская областная детско-юношеская спортивная школа по казах курес и дзюдо" Управления физической культуры и спорта Мангистауской области;</w:t>
      </w:r>
    </w:p>
    <w:bookmarkEnd w:id="822"/>
    <w:bookmarkStart w:name="z84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"Мангистауская областная специализированная детско-юношеская спортивная школа "Жас батыр" Управления физической культуры и спорта Мангистауской области;</w:t>
      </w:r>
    </w:p>
    <w:bookmarkEnd w:id="823"/>
    <w:bookmarkStart w:name="z84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"Мангистауская областная детско-юношеская спортивная школа по парусному спорту" Управления физической культуры и спорта Мангистауской области;</w:t>
      </w:r>
    </w:p>
    <w:bookmarkEnd w:id="824"/>
    <w:bookmarkStart w:name="z85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"Мангистауский областной профессиональный спортивный клуб смешанных единоборств" Управления физической культуры и спорта Мангистауской области;</w:t>
      </w:r>
    </w:p>
    <w:bookmarkEnd w:id="825"/>
    <w:bookmarkStart w:name="z85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"Мангистауский областной клуб инвалидного спорта" Управления физической культуры и спорта Мангистауской области;</w:t>
      </w:r>
    </w:p>
    <w:bookmarkEnd w:id="826"/>
    <w:bookmarkStart w:name="z85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"Детско-юношеская спортивная школа №1 города Жанаозен" Управления физической культуры и спорта Мангистауской области;</w:t>
      </w:r>
    </w:p>
    <w:bookmarkEnd w:id="827"/>
    <w:bookmarkStart w:name="z85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"Детско-юношеская спортивная школа №2 города Жанаозен" Управления физической культуры и спорта Мангистауской области;</w:t>
      </w:r>
    </w:p>
    <w:bookmarkEnd w:id="828"/>
    <w:bookmarkStart w:name="z85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"Детско-юношеская спортивная школа №3 села Кызылсай" Управления физической культуры и спорта Мангистауской области;</w:t>
      </w:r>
    </w:p>
    <w:bookmarkEnd w:id="829"/>
    <w:bookmarkStart w:name="z8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"Бейнеуская районная детско-юношеская спортивная школа" Управления физической культуры и спорта Мангистауской области;</w:t>
      </w:r>
    </w:p>
    <w:bookmarkEnd w:id="830"/>
    <w:bookmarkStart w:name="z8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"Каракиянская районная детско-юношеская спортивная школа" Управления физической культуры и спорта Мангистауской области;</w:t>
      </w:r>
    </w:p>
    <w:bookmarkEnd w:id="831"/>
    <w:bookmarkStart w:name="z8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"Детско-юношеская спортивная школа сельского округа Баскудык Мунайлинского района" Управления физической культуры и спорта Мангистауской области;</w:t>
      </w:r>
    </w:p>
    <w:bookmarkEnd w:id="832"/>
    <w:bookmarkStart w:name="z8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"Детско-юношеская спортивная школа села Мангистау Мунайлинского района" Управления физической культуры и спорта Мангистауской области;</w:t>
      </w:r>
    </w:p>
    <w:bookmarkEnd w:id="833"/>
    <w:bookmarkStart w:name="z8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"Детско-юношеская спортивная школа села Даулет Мунайлинского района" Управления физической культуры и спорта Мангистауской области;</w:t>
      </w:r>
    </w:p>
    <w:bookmarkEnd w:id="834"/>
    <w:bookmarkStart w:name="z8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"Тупкараганская районная детско-юношеская спортивная школа" Управления физической культуры и спорта Мангистауской области;</w:t>
      </w:r>
    </w:p>
    <w:bookmarkEnd w:id="835"/>
    <w:bookmarkStart w:name="z8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"Детско-юношеская спортивная школа села Акшукур" Управления физической культуры и спорта Мангистауской области;</w:t>
      </w:r>
    </w:p>
    <w:bookmarkEnd w:id="836"/>
    <w:bookmarkStart w:name="z8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"Мангистауская районная детско-юношеская спортивная школа имени Шокыра Бултекулы" Управления физической культуры и спорта Мангистауской области;</w:t>
      </w:r>
    </w:p>
    <w:bookmarkEnd w:id="837"/>
    <w:bookmarkStart w:name="z86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"Спорт комплекс села Таучик" Управления физической культуры и спорта Мангистауской области;</w:t>
      </w:r>
    </w:p>
    <w:bookmarkEnd w:id="838"/>
    <w:bookmarkStart w:name="z86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"Детско-юношеская спортивная школа села Бейнеу" Управления физической культуры и спорта Мангистауской области;</w:t>
      </w:r>
    </w:p>
    <w:bookmarkEnd w:id="839"/>
    <w:bookmarkStart w:name="z86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"Детско-юношеская спортивная школа села Тенге" Управления физической культуры и спорта Мангистауской области;</w:t>
      </w:r>
    </w:p>
    <w:bookmarkEnd w:id="840"/>
    <w:bookmarkStart w:name="z86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"Детско-юношеская спортивная школа села Рахат" Управления физической культуры и спорта Мангистауской области;</w:t>
      </w:r>
    </w:p>
    <w:bookmarkEnd w:id="841"/>
    <w:bookmarkStart w:name="z86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"Спортивный клуб "Алға" для людей с ограниченными возможностями города Жанаозен" Управления физической культуры и спорта Мангистауской области;</w:t>
      </w:r>
    </w:p>
    <w:bookmarkEnd w:id="842"/>
    <w:bookmarkStart w:name="z8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"Областная специализированная школа-интернат-колледж для одаренных в спорте детей" Управления физической культуры и спорта Мангистауской области.</w:t>
      </w:r>
    </w:p>
    <w:bookmarkEnd w:id="8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873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рыбного хозяйства Мангистауской области"</w:t>
      </w:r>
    </w:p>
    <w:bookmarkEnd w:id="844"/>
    <w:bookmarkStart w:name="z874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5"/>
    <w:bookmarkStart w:name="z87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рыбного хозяйства Мангистауской области" (далее – Управление) является государственным органом Республики Казахстан, осуществляющим руководство в сфере рыбного хозяйства на территории Мангистауской области.</w:t>
      </w:r>
    </w:p>
    <w:bookmarkEnd w:id="846"/>
    <w:bookmarkStart w:name="z87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47"/>
    <w:bookmarkStart w:name="z87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8"/>
    <w:bookmarkStart w:name="z87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49"/>
    <w:bookmarkStart w:name="z87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850"/>
    <w:bookmarkStart w:name="z88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51"/>
    <w:bookmarkStart w:name="z88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852"/>
    <w:bookmarkStart w:name="z88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853"/>
    <w:bookmarkStart w:name="z88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130000.</w:t>
      </w:r>
    </w:p>
    <w:bookmarkEnd w:id="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855"/>
    <w:bookmarkStart w:name="z88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856"/>
    <w:bookmarkStart w:name="z88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857"/>
    <w:bookmarkStart w:name="z88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858"/>
    <w:bookmarkStart w:name="z888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59"/>
    <w:bookmarkStart w:name="z88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</w:p>
    <w:bookmarkEnd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охраны, воспроизводства и использования рыбных ресурсов в рамках полномочий, возложенных на Управления для устойчивого развития рыбного хозяйства путем эффективного формирования, координации и реализации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2)оказание государственной поддержки организациям в области рыбного хозяйства по развитию производственной базы, внедрению новых технологий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3)иные задачи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61"/>
    <w:bookmarkStart w:name="z89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62"/>
    <w:bookmarkStart w:name="z89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863"/>
    <w:bookmarkStart w:name="z89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864"/>
    <w:bookmarkStart w:name="z89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865"/>
    <w:bookmarkStart w:name="z89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866"/>
    <w:bookmarkStart w:name="z89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867"/>
    <w:bookmarkStart w:name="z90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868"/>
    <w:bookmarkStart w:name="z90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69"/>
    <w:bookmarkStart w:name="z90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870"/>
    <w:bookmarkStart w:name="z90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871"/>
    <w:bookmarkStart w:name="z90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872"/>
    <w:bookmarkStart w:name="z90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73"/>
    <w:bookmarkStart w:name="z90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874"/>
    <w:bookmarkStart w:name="z90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875"/>
    <w:bookmarkStart w:name="z90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876"/>
    <w:bookmarkStart w:name="z90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877"/>
    <w:bookmarkStart w:name="z91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стратегические: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рыб, в порядке определенным законодательством Республики Казахстан; на основании научных рекомендаций ведет паспортизацию рыбохозяйственных водоемов и (или) участков; организуют и (или) обеспечивают проведение научных исследований и проектно-изыскательских работ в области охраны, воспроизводства и использования рыбных ресурсов на территории области; реализует государственную политику в области охраны, воспроизводства и использования животного мира; реализует в пределах компетенции государственную политику в области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регулятивные: организует утверждение перечня рыбохозяйственных водоемов и (или) участков местного значения; осуществляет меры по устанавлению зон рекреационного рыболовства; осуществляет меры по установлению границ рыбохозяйственных участков, открытию и закрытию тони (тоневые участки); выдает разрешения на пользование рыбными ресурсами,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 (рыб);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реализационные: организует мероприятия по оказанию помощи животным в случае их заболеваний, угрозы их гибели на незакрепленных рыбохозяйственных водоемах и (или) участках; организует и обеспечивает охрану в резервном фонде рыбохозяйственных водоемов и (или) участков, за исключением водоемов, входящих в состав особо охраняемых природных территории; организует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 осуществляет субсидирование переработки рыбной продукции; принимает участие в работе областных консультативно-совещательных, координационных и коллегиальных органов акима области по вопросам, входящим в его компетенцию; осуществляет субсидирование субъектов аквакультуры и субъектов, обеспечивающих развитие аквакультуры; осуществляет и (или) организует лов в замороопасных водоемах и (или) участках; обеспечение полноты, актуализации и обновления информационных данных, размещаемых на единой платформе собственных интернет-ресурсов; обеспечение наполнения и регулярного обновления информационных данных, размещаемых на единой платформе собственных интернет-ресурсов; иные функции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контрольные: организует и обеспечивает охрану в резервном фонде рыбохозяйственных водоемов и (или) участков, за исключением водоемов, входящих в состав особо охраняемых природных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Мангистауской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8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79"/>
    <w:bookmarkStart w:name="z92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80"/>
    <w:bookmarkStart w:name="z93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81"/>
    <w:bookmarkStart w:name="z93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2"/>
    <w:bookmarkStart w:name="z93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83"/>
    <w:bookmarkStart w:name="z93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884"/>
    <w:bookmarkStart w:name="z93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885"/>
    <w:bookmarkStart w:name="z93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886"/>
    <w:bookmarkStart w:name="z93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887"/>
    <w:bookmarkStart w:name="z93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888"/>
    <w:bookmarkStart w:name="z93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889"/>
    <w:bookmarkStart w:name="z93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890"/>
    <w:bookmarkStart w:name="z94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891"/>
    <w:bookmarkStart w:name="z94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892"/>
    <w:bookmarkStart w:name="z94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893"/>
    <w:bookmarkStart w:name="z94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894"/>
    <w:bookmarkStart w:name="z94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895"/>
    <w:bookmarkStart w:name="z94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896"/>
    <w:bookmarkStart w:name="z94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897"/>
    <w:bookmarkStart w:name="z94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898"/>
    <w:bookmarkStart w:name="z94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899"/>
    <w:bookmarkStart w:name="z94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900"/>
    <w:bookmarkStart w:name="z950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1"/>
    <w:bookmarkStart w:name="z95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02"/>
    <w:bookmarkStart w:name="z95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3"/>
    <w:bookmarkStart w:name="z95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04"/>
    <w:bookmarkStart w:name="z95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5"/>
    <w:bookmarkStart w:name="z955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06"/>
    <w:bookmarkStart w:name="z95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907"/>
    <w:bookmarkStart w:name="z95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908"/>
    <w:bookmarkStart w:name="z95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по охране животного мира" Управления рыбного хозяйства Мангистауской области</w:t>
      </w:r>
    </w:p>
    <w:bookmarkEnd w:id="9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963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культуры, развития языков и архивного дела Мангистауской области"</w:t>
      </w:r>
    </w:p>
    <w:bookmarkEnd w:id="910"/>
    <w:bookmarkStart w:name="z964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1"/>
    <w:bookmarkStart w:name="z96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развития языков и архивного дела Мангистауской области" (далее – Управление) является государственным органом Республики Казахстан, осуществляющим руководство в сферах культуры и искусства, государственной языковой политики, архивного дела и документационного обеспечения на территории Мангистауской области.</w:t>
      </w:r>
    </w:p>
    <w:bookmarkEnd w:id="912"/>
    <w:bookmarkStart w:name="z96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13"/>
    <w:bookmarkStart w:name="z96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14"/>
    <w:bookmarkStart w:name="z96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15"/>
    <w:bookmarkStart w:name="z96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916"/>
    <w:bookmarkStart w:name="z97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17"/>
    <w:bookmarkStart w:name="z97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918"/>
    <w:bookmarkStart w:name="z97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919"/>
    <w:bookmarkStart w:name="z97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19а, здание № 1/3.</w:t>
      </w:r>
    </w:p>
    <w:bookmarkEnd w:id="9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21"/>
    <w:bookmarkStart w:name="z97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922"/>
    <w:bookmarkStart w:name="z97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923"/>
    <w:bookmarkStart w:name="z97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24"/>
    <w:bookmarkStart w:name="z978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25"/>
    <w:bookmarkStart w:name="z97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26"/>
    <w:bookmarkStart w:name="z98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на областном уровне в области культуры, охраны и использования объектов историко-культурного наследия, архивного дела и документационного обеспечения;</w:t>
      </w:r>
    </w:p>
    <w:bookmarkEnd w:id="927"/>
    <w:bookmarkStart w:name="z98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2)организация и обеспечение контроля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Казахстан", координация работы областной ономастической комиссии;</w:t>
      </w:r>
    </w:p>
    <w:bookmarkEnd w:id="928"/>
    <w:bookmarkStart w:name="z98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3)иные задачи в соответствии с законодательством Республики Казахстан.</w:t>
      </w:r>
    </w:p>
    <w:bookmarkEnd w:id="929"/>
    <w:bookmarkStart w:name="z98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30"/>
    <w:bookmarkStart w:name="z98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931"/>
    <w:bookmarkStart w:name="z98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932"/>
    <w:bookmarkStart w:name="z98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933"/>
    <w:bookmarkStart w:name="z98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934"/>
    <w:bookmarkStart w:name="z98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935"/>
    <w:bookmarkStart w:name="z98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936"/>
    <w:bookmarkStart w:name="z99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937"/>
    <w:bookmarkStart w:name="z99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938"/>
    <w:bookmarkStart w:name="z99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939"/>
    <w:bookmarkStart w:name="z99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940"/>
    <w:bookmarkStart w:name="z99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941"/>
    <w:bookmarkStart w:name="z99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42"/>
    <w:bookmarkStart w:name="z99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943"/>
    <w:bookmarkStart w:name="z99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944"/>
    <w:bookmarkStart w:name="z99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гражданской защите";</w:t>
      </w:r>
    </w:p>
    <w:bookmarkEnd w:id="945"/>
    <w:bookmarkStart w:name="z99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946"/>
    <w:bookmarkStart w:name="z100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7"/>
    <w:bookmarkStart w:name="z100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культуры;</w:t>
      </w:r>
    </w:p>
    <w:bookmarkEnd w:id="948"/>
    <w:bookmarkStart w:name="z100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государственной политики в области креативных индустрий;</w:t>
      </w:r>
    </w:p>
    <w:bookmarkEnd w:id="949"/>
    <w:bookmarkStart w:name="z100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3)внесение предложений по созданию, реорганизации, ликвидации государственных организаций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950"/>
    <w:bookmarkStart w:name="z100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4)поддержание и координирование деятельности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951"/>
    <w:bookmarkStart w:name="z100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5)организация проведения областных (региональных) смотров, фестивалей и конкурсов в различных сферах творческой деятельности;</w:t>
      </w:r>
    </w:p>
    <w:bookmarkEnd w:id="952"/>
    <w:bookmarkStart w:name="z100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953"/>
    <w:bookmarkStart w:name="z100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7)создание региональных художественных советов и утверждение положения о них;</w:t>
      </w:r>
    </w:p>
    <w:bookmarkEnd w:id="954"/>
    <w:bookmarkStart w:name="z100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955"/>
    <w:bookmarkStart w:name="z100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9)создание экспертной комиссии по временному вывозу культурных ценностей и утверждение положения о ней;</w:t>
      </w:r>
    </w:p>
    <w:bookmarkEnd w:id="956"/>
    <w:bookmarkStart w:name="z101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10)осуществление мониторинга деятельности организаций культуры, расположенных на соответствующей территории, предоставление в уполномоченный орган информации, а также статистических отчетов установленной формы;</w:t>
      </w:r>
    </w:p>
    <w:bookmarkEnd w:id="957"/>
    <w:bookmarkStart w:name="z101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11)осуществление проведения зрелищных культурно-массовых мероприятий на уровне области;</w:t>
      </w:r>
    </w:p>
    <w:bookmarkEnd w:id="958"/>
    <w:bookmarkStart w:name="z101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12)проведение аттестации государственных организаций культуры области;</w:t>
      </w:r>
    </w:p>
    <w:bookmarkEnd w:id="959"/>
    <w:bookmarkStart w:name="z101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13)осуществление в пределах своей компетенции управления коммунальной собственностью в сфере культуры;</w:t>
      </w:r>
    </w:p>
    <w:bookmarkEnd w:id="960"/>
    <w:bookmarkStart w:name="z101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14)выступление заказчиком по строительству, реконструкции и ремонту объектов культурного назначения области;</w:t>
      </w:r>
    </w:p>
    <w:bookmarkEnd w:id="961"/>
    <w:bookmarkStart w:name="z101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bookmarkEnd w:id="962"/>
    <w:bookmarkStart w:name="z101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16)выдача свидетельства на право временного вывоза культурных ценностей;</w:t>
      </w:r>
    </w:p>
    <w:bookmarkEnd w:id="963"/>
    <w:bookmarkStart w:name="z101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17)внесение предложений в акимат области по присвоению одной из государственных библиотек области статус "Центральная";</w:t>
      </w:r>
    </w:p>
    <w:bookmarkEnd w:id="964"/>
    <w:bookmarkStart w:name="z101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965"/>
    <w:bookmarkStart w:name="z101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19)осуществление проведения социально значимых мероприятий в сфере культуры;</w:t>
      </w:r>
    </w:p>
    <w:bookmarkEnd w:id="966"/>
    <w:bookmarkStart w:name="z102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20)обеспечение соблюдения особого режима объектов национального культурного достояния;</w:t>
      </w:r>
    </w:p>
    <w:bookmarkEnd w:id="967"/>
    <w:bookmarkStart w:name="z102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21)утверждение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bookmarkEnd w:id="968"/>
    <w:bookmarkStart w:name="z102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22)обеспечение размещения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969"/>
    <w:bookmarkStart w:name="z102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23)обеспечение исполнения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970"/>
    <w:bookmarkStart w:name="z102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24)обеспечение выявления, учета, сохранения, изучения, использования и мониторинга состояния объектов историко-культурного наследия;</w:t>
      </w:r>
    </w:p>
    <w:bookmarkEnd w:id="971"/>
    <w:bookmarkStart w:name="z102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25)обеспечение проведения научно-реставрационных работ памятников истории и культуры;</w:t>
      </w:r>
    </w:p>
    <w:bookmarkEnd w:id="972"/>
    <w:bookmarkStart w:name="z102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26)предусмотрение мероприятий по организации учета, сохранения, изучения, научно-реставрационных работ памятников истории и культуры местного значения и археологических работ в планах экономического и социального развития области;</w:t>
      </w:r>
    </w:p>
    <w:bookmarkEnd w:id="973"/>
    <w:bookmarkStart w:name="z102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27)по согласованию с уполномоченным органом при разработке и утверждении градостроительных проектов,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местности;</w:t>
      </w:r>
    </w:p>
    <w:bookmarkEnd w:id="974"/>
    <w:bookmarkStart w:name="z102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28)ведение работы по внесению в генеральные планы населенных пунктов историко-архитектурных опорных планов;</w:t>
      </w:r>
    </w:p>
    <w:bookmarkEnd w:id="975"/>
    <w:bookmarkStart w:name="z102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29)оформление и выдача охранных обязательств, контроль их выполнения собственниками и пользователями памятников истории и культуры;</w:t>
      </w:r>
    </w:p>
    <w:bookmarkEnd w:id="976"/>
    <w:bookmarkStart w:name="z103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30)создание комиссии по охране памятников истории и культуры; </w:t>
      </w:r>
    </w:p>
    <w:bookmarkEnd w:id="977"/>
    <w:bookmarkStart w:name="z103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31)ведение работы по установлению сооружений монументального искусства;</w:t>
      </w:r>
    </w:p>
    <w:bookmarkEnd w:id="978"/>
    <w:bookmarkStart w:name="z103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32)ведение работы по установлению мемориальных досок;</w:t>
      </w:r>
    </w:p>
    <w:bookmarkEnd w:id="979"/>
    <w:bookmarkStart w:name="z103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33)рассмотрение и согласование научно-проектной документации научно-реставрационных работ, планируемых для памятников истории и культуры местного значения; </w:t>
      </w:r>
    </w:p>
    <w:bookmarkEnd w:id="980"/>
    <w:bookmarkStart w:name="z103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34)по согласованию с уполномоченным органом признание объектов историко-культурного наследия памятниками истории и культуры местного значения и включение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981"/>
    <w:bookmarkStart w:name="z103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35)лишение памятников истории и культуры местного значения его статуса и исключение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982"/>
    <w:bookmarkStart w:name="z103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36)определение и утверждение границ охранных зон, зон регулирования застройки и зон охраняемого природного ландшафта памятников истории и культуры местного значения;</w:t>
      </w:r>
    </w:p>
    <w:bookmarkEnd w:id="983"/>
    <w:bookmarkStart w:name="z103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37)осуществление контроля за использованием и порядком содержания памятников истории и культуры местного значения;</w:t>
      </w:r>
    </w:p>
    <w:bookmarkEnd w:id="984"/>
    <w:bookmarkStart w:name="z103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38)осуществление контроля за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значения.</w:t>
      </w:r>
    </w:p>
    <w:bookmarkEnd w:id="985"/>
    <w:bookmarkStart w:name="z103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39)включение в список предварительного учета выявленных объектов историко-культурного наследия, на стадии освоения земельных участков, до принятия окончательного решения об их статусе;</w:t>
      </w:r>
    </w:p>
    <w:bookmarkEnd w:id="986"/>
    <w:bookmarkStart w:name="z104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40)представление в уполномоченный орган предложений для формирования плана научно-реставрационных работ на памятниках истории и культуры;</w:t>
      </w:r>
    </w:p>
    <w:bookmarkEnd w:id="987"/>
    <w:bookmarkStart w:name="z104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41)представление в уполномоченный орган предложений для формирования плана археологических работ на предстоящий календарный год;</w:t>
      </w:r>
    </w:p>
    <w:bookmarkEnd w:id="988"/>
    <w:bookmarkStart w:name="z104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42)решение вопросов о предоставлении в пользование памятников истории и культуры местного значения, являющихся коммунальной собственностью;</w:t>
      </w:r>
    </w:p>
    <w:bookmarkEnd w:id="989"/>
    <w:bookmarkStart w:name="z104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43)решение вопросов о предоставлении в пользование памятников истории и культуры международного и республиканского значения, являющихся коммунальной собственностью, по согласованию с уполномоченным органом;</w:t>
      </w:r>
    </w:p>
    <w:bookmarkEnd w:id="990"/>
    <w:bookmarkStart w:name="z104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44)реализация единой государственной политики в сфере архивного дела и документационного обеспечения управления на территории области;</w:t>
      </w:r>
    </w:p>
    <w:bookmarkEnd w:id="991"/>
    <w:bookmarkStart w:name="z104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45)организация хранения, комплектования и использования документов Национального архивного фонда, принятых на хранение в государственные архивы области;</w:t>
      </w:r>
    </w:p>
    <w:bookmarkEnd w:id="992"/>
    <w:bookmarkStart w:name="z104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</w:p>
    <w:bookmarkEnd w:id="993"/>
    <w:bookmarkStart w:name="z104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47)осуществление защиты документальных памятников истории и культуры, находящихся в области коммунальной собственности, их хранение и использование; </w:t>
      </w:r>
    </w:p>
    <w:bookmarkEnd w:id="994"/>
    <w:bookmarkStart w:name="z104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48)организация экспертизы научной и практической ценности документов;</w:t>
      </w:r>
    </w:p>
    <w:bookmarkEnd w:id="995"/>
    <w:bookmarkStart w:name="z104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49)организация формирования базы данных по документам Национального архивного фонда, хранящимся в государственных архивах области;</w:t>
      </w:r>
    </w:p>
    <w:bookmarkEnd w:id="996"/>
    <w:bookmarkStart w:name="z105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50)осуществление организационно-методического руководства и контроля за состоянием делопроизводства, хранением документов в организациях источниках пополнения Национального архивного фонда, расположенных на территории области;</w:t>
      </w:r>
    </w:p>
    <w:bookmarkEnd w:id="997"/>
    <w:bookmarkStart w:name="z105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51)осуществление государственного контроля за соблюдением законодательства Республики Казахстан о Национальном архивном фонде и архивах на территории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998"/>
    <w:bookmarkStart w:name="z105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52)организация исполнения запросов физических и юридических лиц;</w:t>
      </w:r>
    </w:p>
    <w:bookmarkEnd w:id="999"/>
    <w:bookmarkStart w:name="z105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53)утверждение положения об экспертно-проверочной комиссии;</w:t>
      </w:r>
    </w:p>
    <w:bookmarkEnd w:id="1000"/>
    <w:bookmarkStart w:name="z105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54)организация использования документов Национального архивного фонда Республики Казахстан для удовлетворения запросов государства, физических и юридических лиц;</w:t>
      </w:r>
    </w:p>
    <w:bookmarkEnd w:id="1001"/>
    <w:bookmarkStart w:name="z105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55)осуществление сбора и возвращения архивных документов по истории области;</w:t>
      </w:r>
    </w:p>
    <w:bookmarkEnd w:id="1002"/>
    <w:bookmarkStart w:name="z105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56)установление цен на товары (работы, услуги), производимые и реализуемые подведомственными коммунальными государственными казенными предприятиями;</w:t>
      </w:r>
    </w:p>
    <w:bookmarkEnd w:id="1003"/>
    <w:bookmarkStart w:name="z105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57)осуществление функции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bookmarkEnd w:id="1004"/>
    <w:bookmarkStart w:name="z105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58)рассмотрение, согласование, утверждение планов развития, отчетов по исполнению планов развития организаций, находящихся в ведении Управления, осуществление мониторинга реализации планов развития организаций, с направлением результатов мониторинга для включения в реестр государственного имущества;</w:t>
      </w:r>
    </w:p>
    <w:bookmarkEnd w:id="1005"/>
    <w:bookmarkStart w:name="z105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59)рассмотрение, согласование, утверждение планов финансирования по обязательствам и платежам государственных учреждений, находящихся в ведении Управления, осуществление мониторинга и принятие отчетов по их исполнению; </w:t>
      </w:r>
    </w:p>
    <w:bookmarkEnd w:id="1006"/>
    <w:bookmarkStart w:name="z106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60)подготовка сведений об объектах недвижимости и имущества, находящихся в его управлении и в подведомственных государственных организациях, для отражения этих сведений в реестре государственного имущества;</w:t>
      </w:r>
    </w:p>
    <w:bookmarkEnd w:id="1007"/>
    <w:bookmarkStart w:name="z106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61)решение вопросов, связанных с прохождением государственной службы государственными служащими Управления; </w:t>
      </w:r>
    </w:p>
    <w:bookmarkEnd w:id="1008"/>
    <w:bookmarkStart w:name="z106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62)анализ состояния кадрового обеспечения, содействие повышению квалификации и участие в проведении аттестации гражданских служащих подведомственных организаций и учреждений, организация аттестаций руководителей и заместителей руководителей подведомственных предприятий и учреждений;</w:t>
      </w:r>
    </w:p>
    <w:bookmarkEnd w:id="1009"/>
    <w:bookmarkStart w:name="z106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63)организация и контроль за работой по обращениям и личному приему физических и юридических лиц, а также в социальных сетях по компетенции Управления;</w:t>
      </w:r>
    </w:p>
    <w:bookmarkEnd w:id="1010"/>
    <w:bookmarkStart w:name="z106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64)осуществление правового обеспечения Управления;</w:t>
      </w:r>
    </w:p>
    <w:bookmarkEnd w:id="1011"/>
    <w:bookmarkStart w:name="z106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65)организация праворазъяснительной работы в Управлении и подведомственных предприятиях и учреждениях, контроль за реализацией мероприятий по пропаганде и применению государственных символов, по противодействию коррупции;</w:t>
      </w:r>
    </w:p>
    <w:bookmarkEnd w:id="1012"/>
    <w:bookmarkStart w:name="z106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66)установление и развитие связи с общественностью через средства массовой информации;</w:t>
      </w:r>
    </w:p>
    <w:bookmarkEnd w:id="1013"/>
    <w:bookmarkStart w:name="z106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67)осуществление взаимодействия между государственными органами и должностными лицами для реализации задач, возложенных на Управление;</w:t>
      </w:r>
    </w:p>
    <w:bookmarkEnd w:id="1014"/>
    <w:bookmarkStart w:name="z106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68)разработка проектов актов акимата и акима области по вопросам, входящим в компетенцию Управления;</w:t>
      </w:r>
    </w:p>
    <w:bookmarkEnd w:id="1015"/>
    <w:bookmarkStart w:name="z106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69)осуществление государственного контроля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села, поселка, сельского округа;</w:t>
      </w:r>
    </w:p>
    <w:bookmarkEnd w:id="1016"/>
    <w:bookmarkStart w:name="z107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70)дача рекомендаций об устранении нарушений требований, установленных законодательством Республики Казахстан о языках, применение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bookmarkEnd w:id="1017"/>
    <w:bookmarkStart w:name="z107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71)осуществление комплекса мер областного значения, направленных на развитие государственного и других языков; </w:t>
      </w:r>
    </w:p>
    <w:bookmarkEnd w:id="1018"/>
    <w:bookmarkStart w:name="z107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72)обеспечение деятельности областной ономастической комиссии;</w:t>
      </w:r>
    </w:p>
    <w:bookmarkEnd w:id="1019"/>
    <w:bookmarkStart w:name="z107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73)иные функции в соответствии с законодательством Республики Казахстан.</w:t>
      </w:r>
    </w:p>
    <w:bookmarkEnd w:id="1020"/>
    <w:bookmarkStart w:name="z1074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21"/>
    <w:bookmarkStart w:name="z107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22"/>
    <w:bookmarkStart w:name="z107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23"/>
    <w:bookmarkStart w:name="z107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24"/>
    <w:bookmarkStart w:name="z107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025"/>
    <w:bookmarkStart w:name="z107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1026"/>
    <w:bookmarkStart w:name="z108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027"/>
    <w:bookmarkStart w:name="z108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028"/>
    <w:bookmarkStart w:name="z108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1029"/>
    <w:bookmarkStart w:name="z108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1030"/>
    <w:bookmarkStart w:name="z108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1031"/>
    <w:bookmarkStart w:name="z108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1032"/>
    <w:bookmarkStart w:name="z108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1033"/>
    <w:bookmarkStart w:name="z108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1034"/>
    <w:bookmarkStart w:name="z108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035"/>
    <w:bookmarkStart w:name="z108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036"/>
    <w:bookmarkStart w:name="z109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037"/>
    <w:bookmarkStart w:name="z109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1038"/>
    <w:bookmarkStart w:name="z109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039"/>
    <w:bookmarkStart w:name="z109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040"/>
    <w:bookmarkStart w:name="z109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041"/>
    <w:bookmarkStart w:name="z109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042"/>
    <w:bookmarkStart w:name="z1096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43"/>
    <w:bookmarkStart w:name="z109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44"/>
    <w:bookmarkStart w:name="z109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5"/>
    <w:bookmarkStart w:name="z109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046"/>
    <w:bookmarkStart w:name="z110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7"/>
    <w:bookmarkStart w:name="z1101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48"/>
    <w:bookmarkStart w:name="z110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049"/>
    <w:bookmarkStart w:name="z110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1050"/>
    <w:bookmarkStart w:name="z110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"Мангистауский государственный историко-культурный заповедник" Управления культуры, развития языков и архивного дела Мангистауской области;</w:t>
      </w:r>
    </w:p>
    <w:bookmarkEnd w:id="1051"/>
    <w:bookmarkStart w:name="z110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"Мангистауская областная универсальная библиотека имени Кабиболлы Сыдиыкова" Управления культуры, развития языков и архивного дела Мангистауской области;</w:t>
      </w:r>
    </w:p>
    <w:bookmarkEnd w:id="1052"/>
    <w:bookmarkStart w:name="z110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"Государственный архив Мангистауской области" Управления культуры, развития языков и архивного дела Мангистауской области;</w:t>
      </w:r>
    </w:p>
    <w:bookmarkEnd w:id="1053"/>
    <w:bookmarkStart w:name="z110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"Мангистауский областной центр научно-методической и культурно-досуговой деятельности" Управления культуры, развития языков и архивного дела Мангистауской области;</w:t>
      </w:r>
    </w:p>
    <w:bookmarkEnd w:id="1054"/>
    <w:bookmarkStart w:name="z110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"Мангистауский областной театр кукол" Управления культуры, развития языков и архивного дела Мангистауской области;</w:t>
      </w:r>
    </w:p>
    <w:bookmarkEnd w:id="1055"/>
    <w:bookmarkStart w:name="z110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"Мангистауский областной историко-краеведческий музей имени Абиша Кекилбайулы" Управления культуры, развития языков и архивного дела Мангистауской области;</w:t>
      </w:r>
    </w:p>
    <w:bookmarkEnd w:id="1056"/>
    <w:bookmarkStart w:name="z111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"Областной музыкально – драматический театр имени Нурмухана Жантурина" Управления культуры, развития языков и архивного дела Мангистауской области;</w:t>
      </w:r>
    </w:p>
    <w:bookmarkEnd w:id="1057"/>
    <w:bookmarkStart w:name="z111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"Мангистауская областная филармония имени Мурата Оскинбаева" Управления культуры, развития языков и архивного дела Мангистауской области;</w:t>
      </w:r>
    </w:p>
    <w:bookmarkEnd w:id="1058"/>
    <w:bookmarkStart w:name="z111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"Отпан" Управления культуры, развития языков и архивного дела Мангистауской области;</w:t>
      </w:r>
    </w:p>
    <w:bookmarkEnd w:id="1059"/>
    <w:bookmarkStart w:name="z111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"Мемориальный музей Серикбола Кондыбая" Управления культуры, развития языков и архивного дела Мангистауской области.</w:t>
      </w:r>
    </w:p>
    <w:bookmarkEnd w:id="1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1118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цифровых технологий Мангистауской области"</w:t>
      </w:r>
    </w:p>
    <w:bookmarkEnd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постановления акимата Мангистауской области от 26.03.2025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38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цифровых технологий Мангистауской области"</w:t>
      </w:r>
    </w:p>
    <w:bookmarkEnd w:id="1062"/>
    <w:bookmarkStart w:name="z1539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3"/>
    <w:bookmarkStart w:name="z154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цифровых технологий Мангистауской области" (далее – Управление) является государственным органом Республики Казахстан, осуществляющим руководство в сферах развития цифровых технологий, информатизации и связи на территории Мангистауской области.</w:t>
      </w:r>
    </w:p>
    <w:bookmarkEnd w:id="1064"/>
    <w:bookmarkStart w:name="z154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65"/>
    <w:bookmarkStart w:name="z154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66"/>
    <w:bookmarkStart w:name="z154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67"/>
    <w:bookmarkStart w:name="z154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68"/>
    <w:bookmarkStart w:name="z154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69"/>
    <w:bookmarkStart w:name="z154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70"/>
    <w:bookmarkStart w:name="z154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071"/>
    <w:bookmarkStart w:name="z154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130000.</w:t>
      </w:r>
    </w:p>
    <w:bookmarkEnd w:id="1072"/>
    <w:bookmarkStart w:name="z154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073"/>
    <w:bookmarkStart w:name="z155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074"/>
    <w:bookmarkStart w:name="z155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552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76"/>
    <w:bookmarkStart w:name="z155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развития цифровизации, информатизации и связи на территории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единых требований в области информационно-коммуникационных технологий 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условий для развития и внедрения своевременных и коммуникационных технологий, координация работы по внедрению цифровых технологий в основные отрасли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непрерывной работоспособности и развитие информационно-коммуникационной инфраструктуры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оценки рисков, формирование профиля территории, оценки существующей инфраструктуры, определение индикаторов развития проекта "Smart City", координация работы по развитию системообразующих компонентов проекта "Smart City" между местными исполнительными органами области, организация и обеспечение единого подхода; координация мероприятий по реализации Государственной программы "Цифровой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уполномоченными органами в сфере цифровизации, информатизации и информационной безопасности, сервисным интегратором "электронного правительства", оператором информационно-коммуникационной инфраструктуры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 в соответствии с законодательством Республики Казахстан.</w:t>
      </w:r>
    </w:p>
    <w:bookmarkStart w:name="z155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соответствующие меры по цифровизации и обеспечению информационной безопасности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Start w:name="z155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соблюдение единых требований в области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отрасли информационно-коммуникационных технологий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 по созданию и развитию объектов информатизации "электронного правительства" в местных исполнительных органах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непрерывной работоспособности информационно-коммуникационной инфраструктуры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по разработке и размещению платформенных программных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наполнения, достоверности и актуальности электронных информационных ресурсов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учета и актуализации сведений об объектах информатизации "электронного правительства" (областного масштаба) и технической документации объектов информатизации "электронного правительства" (областного масштаба) на архитектурном портале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работ по размещению общедоступной информации о планах и результатах создания и развития объектов информатизации местных исполнительных органов области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(областного масштаба) по его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использования стандартных решений при создании и развитии объектов информатизации "электронного правительства" (областного масштаба);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повышения цифровой грамотности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работ по размещению открытых данных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интернет-ресурсов местных исполнительных органов области на единой платформе интернет-ресурсов государственных органов, а также обеспечение их достоверности и актуализации;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 по приобретению информационно-коммуникационных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сфере информатизации в отношении субъектов частного предпринимательства в пределах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в Мангистауской области,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(совместно с местных исполнительных органов области и операторами связи) работ по определению перечня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качества услуг связи, оказываемых операторами связи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проектов цифровизации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проектов государственно-частного партнерства в сфере цифровизации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координация взаимодействия местных исполнительных органов области с территориальными подразделениями государственных органов, гражданами и заинтересованными организациями по вопросам информатизации, оказывает консультационную и методологическую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методического руководства вопросами электронного документооборота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 в отношении субъектов частного предпринимательства в пределах Мангистауской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 физических и (или) юридических лиц по вопросам персональных данных и их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рассмотрение обращений субъекта или его законного представителя о соответствии содержания персональных данных и способов их обработки целям их обработки и принятие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мер, направленных на совершенствования защиты прав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иные функции в соответствии с законодательством Республики Казахстан.</w:t>
      </w:r>
    </w:p>
    <w:bookmarkStart w:name="z1556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80"/>
    <w:bookmarkStart w:name="z155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81"/>
    <w:bookmarkStart w:name="z155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82"/>
    <w:bookmarkStart w:name="z155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3"/>
    <w:bookmarkStart w:name="z156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Start w:name="z156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085"/>
    <w:bookmarkStart w:name="z1562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86"/>
    <w:bookmarkStart w:name="z156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56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088"/>
    <w:bookmarkStart w:name="z156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9"/>
    <w:bookmarkStart w:name="z1566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90"/>
    <w:bookmarkStart w:name="z156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0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 от "19" февраля 2025 года</w:t>
            </w:r>
          </w:p>
        </w:tc>
      </w:tr>
    </w:tbl>
    <w:bookmarkStart w:name="z1239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предпринимательства и торговли Мангистауской области"</w:t>
      </w:r>
    </w:p>
    <w:bookmarkEnd w:id="1092"/>
    <w:bookmarkStart w:name="z1240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3"/>
    <w:bookmarkStart w:name="z124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торговли Мангистауской области" (далее – Управление) является государственным органом Республики Казахстан, осуществляющим руководство в сферах предпринимательской деятельности и торговли на территории Мангистауской области.</w:t>
      </w:r>
    </w:p>
    <w:bookmarkEnd w:id="1094"/>
    <w:bookmarkStart w:name="z124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95"/>
    <w:bookmarkStart w:name="z124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96"/>
    <w:bookmarkStart w:name="z124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97"/>
    <w:bookmarkStart w:name="z124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98"/>
    <w:bookmarkStart w:name="z124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99"/>
    <w:bookmarkStart w:name="z124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00"/>
    <w:bookmarkStart w:name="z124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101"/>
    <w:bookmarkStart w:name="z124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 почтовый индекс 130000.</w:t>
      </w:r>
    </w:p>
    <w:bookmarkEnd w:id="1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103"/>
    <w:bookmarkStart w:name="z125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104"/>
    <w:bookmarkStart w:name="z125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105"/>
    <w:bookmarkStart w:name="z125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06"/>
    <w:bookmarkStart w:name="z1254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07"/>
    <w:bookmarkStart w:name="z125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8"/>
    <w:bookmarkStart w:name="z125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частного предпринимательства;</w:t>
      </w:r>
    </w:p>
    <w:bookmarkEnd w:id="1109"/>
    <w:bookmarkStart w:name="z125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государственной торговой политики;</w:t>
      </w:r>
    </w:p>
    <w:bookmarkEnd w:id="1110"/>
    <w:bookmarkStart w:name="z125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Управления в порядке, установленном законодательством Республики Казахстан.;</w:t>
      </w:r>
    </w:p>
    <w:bookmarkEnd w:id="1111"/>
    <w:bookmarkStart w:name="z125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12"/>
    <w:bookmarkStart w:name="z126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13"/>
    <w:bookmarkStart w:name="z126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1114"/>
    <w:bookmarkStart w:name="z126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115"/>
    <w:bookmarkStart w:name="z126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116"/>
    <w:bookmarkStart w:name="z126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117"/>
    <w:bookmarkStart w:name="z126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1118"/>
    <w:bookmarkStart w:name="z126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119"/>
    <w:bookmarkStart w:name="z126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1120"/>
    <w:bookmarkStart w:name="z126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121"/>
    <w:bookmarkStart w:name="z126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122"/>
    <w:bookmarkStart w:name="z127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1123"/>
    <w:bookmarkStart w:name="z127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24"/>
    <w:bookmarkStart w:name="z127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соответствующие меры по цифровизации и обеспечению информационной безопасности Управления; </w:t>
      </w:r>
    </w:p>
    <w:bookmarkEnd w:id="1125"/>
    <w:bookmarkStart w:name="z127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1126"/>
    <w:bookmarkStart w:name="z127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гражданской защите";</w:t>
      </w:r>
    </w:p>
    <w:bookmarkEnd w:id="1127"/>
    <w:bookmarkStart w:name="z127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1128"/>
    <w:bookmarkStart w:name="z127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</w:p>
    <w:bookmarkEnd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реализует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анализ предпринимательской среды, инвестиционного климата и инфраструктуры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и несут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мероприятия по развитию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развития приграничной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развития отечественных торговых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сервисно-информационная поддержка при продвижении товаров, работ и услуг казахстанкого происхождения на экспорт (брендов);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формировании и реализации промышленной политики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подготовке годовых и ежеквартальных докладов, ежемесячного мониторинга о состоянии экономики в сферах промышленного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участвуют в разработке и реализации общенационального плана по реализации Послания Главы государства, государственных программ по индустриально-инновационному развитию Казахстана в части развития нефтегазового сектора горнодобывающей промышленности и обрабатывающей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 пределах своей компетенции регулирование деятельности субъектов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акимат области предложений об утверждении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осуществляют контроль за оборотом сжиженного нефтяного газа,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порядке, определяемом уполномоченным органом, распределение объемов сжиженного нефтяного газа,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созданию комиссии по распределению объемов сжиженного нефтяного газа,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и вносят на утверждение акимату области положения о комиссии по распределению объемов;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вносят на утверждение акимату области нормы потребления товарного и сжиженного нефтяного газа, горюче-смазочного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разрешительные процедуры, прием уведомлений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альтернативного анализа регуляторного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мер государственного стимулирования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промышленной политике";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сбора, анализа информации по внутристрановой ценности в закупках организаций и предоставление ее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в уполномоченный орган информацию о реализации мер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реализует комплекс мероприятий для развития стационарных торговых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обучение, подготовку, переподготовку и повышение квалификации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региональных выставок, ярмарок по ассортименту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Единого дня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методической, консультационной, практической помощи субъектам промышленно-инновационной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координации по реализации промышленно-инновационных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текущего состояния привлечения инвестиций в экономику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поддержки инвестиционной деятельности иностранных и отечественных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содействия в получении инвестиционных преференций;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проектов, требующих инвестиции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и мониторинг реализации плана мероприятий по привлечению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мероприятий (форумы, выставки, семинары) по вопросам развития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 по развитию инновационной деятельности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оказывают содействие по привлечению грантов и инвестиций для финансирования проектов коммерциализации;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участвуют в создании юридических лиц, деятельность которых заключается в коммерциализации результатов научной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организовывают разработку прикладных научных проектов в рамках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утверждают отчеты по выполненным прикладным научным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предоставляют потребность области в сжиженном нефтяном газе, горюче-смазочном материале;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прогноз потребления сжиженного нефтяного газа, горюче-смазочного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сведения по реализации и потреблению сжиженного нефтяного газа, горюче-смазочного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и публикуют на интернет-ресурсе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в уполномоченный орган отчетов о состоянии работы по анализу регуляторного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анализ, оценка и прогноз экономических показателей обрабатывающей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финансово-хозяйственной деятельности крупных и средних предприятий нефтегазового сектора горнодобывающей промышленности и обрабатывающей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и анализ данных по добыче нефти и газа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постоянное обновление базы данных по курируемым промышленным предприятиям.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Мангистауской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3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30"/>
    <w:bookmarkStart w:name="z131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31"/>
    <w:bookmarkStart w:name="z131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32"/>
    <w:bookmarkStart w:name="z131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33"/>
    <w:bookmarkStart w:name="z131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34"/>
    <w:bookmarkStart w:name="z131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135"/>
    <w:bookmarkStart w:name="z131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136"/>
    <w:bookmarkStart w:name="z132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в соответствии с действующим законодательством Республики Казахстан;</w:t>
      </w:r>
    </w:p>
    <w:bookmarkEnd w:id="1137"/>
    <w:bookmarkStart w:name="z132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138"/>
    <w:bookmarkStart w:name="z132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139"/>
    <w:bookmarkStart w:name="z132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140"/>
    <w:bookmarkStart w:name="z132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141"/>
    <w:bookmarkStart w:name="z132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142"/>
    <w:bookmarkStart w:name="z132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143"/>
    <w:bookmarkStart w:name="z132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Управления;</w:t>
      </w:r>
    </w:p>
    <w:bookmarkEnd w:id="1144"/>
    <w:bookmarkStart w:name="z132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 в порядке, установленном законодательством Республики Казахстан;</w:t>
      </w:r>
    </w:p>
    <w:bookmarkEnd w:id="1145"/>
    <w:bookmarkStart w:name="z132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146"/>
    <w:bookmarkStart w:name="z133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1147"/>
    <w:bookmarkStart w:name="z133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148"/>
    <w:bookmarkStart w:name="z133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149"/>
    <w:bookmarkStart w:name="z133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150"/>
    <w:bookmarkStart w:name="z133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151"/>
    <w:bookmarkStart w:name="z1335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52"/>
    <w:bookmarkStart w:name="z133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53"/>
    <w:bookmarkStart w:name="z133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4"/>
    <w:bookmarkStart w:name="z133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155"/>
    <w:bookmarkStart w:name="z133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6"/>
    <w:bookmarkStart w:name="z1340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57"/>
    <w:bookmarkStart w:name="z134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от "19" февраля 2025 года</w:t>
            </w:r>
          </w:p>
        </w:tc>
      </w:tr>
    </w:tbl>
    <w:bookmarkStart w:name="z1346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образования Мангистауской области"</w:t>
      </w:r>
    </w:p>
    <w:bookmarkEnd w:id="1159"/>
    <w:bookmarkStart w:name="z1347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0"/>
    <w:bookmarkStart w:name="z134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Мангистауской области" (далее – Управление) является государственным органом Республики Казахстан, осуществляющим руководство в сфере образования на территории Мангистауской области.</w:t>
      </w:r>
    </w:p>
    <w:bookmarkEnd w:id="1161"/>
    <w:bookmarkStart w:name="z134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ведомства согласно приложению к настоящему положению.</w:t>
      </w:r>
    </w:p>
    <w:bookmarkEnd w:id="1162"/>
    <w:bookmarkStart w:name="z135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63"/>
    <w:bookmarkStart w:name="z135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64"/>
    <w:bookmarkStart w:name="z135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65"/>
    <w:bookmarkStart w:name="z135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66"/>
    <w:bookmarkStart w:name="z135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67"/>
    <w:bookmarkStart w:name="z135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168"/>
    <w:bookmarkStart w:name="z135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3Б, здание №52, почтовый индекс 130001.</w:t>
      </w:r>
    </w:p>
    <w:bookmarkEnd w:id="1169"/>
    <w:bookmarkStart w:name="z135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Управления.</w:t>
      </w:r>
    </w:p>
    <w:bookmarkEnd w:id="1170"/>
    <w:bookmarkStart w:name="z135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171"/>
    <w:bookmarkStart w:name="z135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172"/>
    <w:bookmarkStart w:name="z136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73"/>
    <w:bookmarkStart w:name="z1361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74"/>
    <w:bookmarkStart w:name="z136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75"/>
    <w:bookmarkStart w:name="z136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образования на территории Мангистауской области;</w:t>
      </w:r>
    </w:p>
    <w:bookmarkEnd w:id="1176"/>
    <w:bookmarkStart w:name="z136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bookmarkEnd w:id="1177"/>
    <w:bookmarkStart w:name="z136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bookmarkEnd w:id="1178"/>
    <w:bookmarkStart w:name="z136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4)стимулирование образованности личности и развитие одаренности;</w:t>
      </w:r>
    </w:p>
    <w:bookmarkEnd w:id="1179"/>
    <w:bookmarkStart w:name="z136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5)непрерывность процесса образования, обеспечивающего преемственность его уровней;</w:t>
      </w:r>
    </w:p>
    <w:bookmarkEnd w:id="1180"/>
    <w:bookmarkStart w:name="z136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6)демократический характер управления образованием, прозрачность деятельности системы образования;</w:t>
      </w:r>
    </w:p>
    <w:bookmarkEnd w:id="1181"/>
    <w:bookmarkStart w:name="z136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7)иные задачи, возложенные законодательством Республики Казахстан.</w:t>
      </w:r>
    </w:p>
    <w:bookmarkEnd w:id="1182"/>
    <w:bookmarkStart w:name="z137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83"/>
    <w:bookmarkStart w:name="z137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1184"/>
    <w:bookmarkStart w:name="z137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1185"/>
    <w:bookmarkStart w:name="z137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186"/>
    <w:bookmarkStart w:name="z137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187"/>
    <w:bookmarkStart w:name="z137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188"/>
    <w:bookmarkStart w:name="z137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1189"/>
    <w:bookmarkStart w:name="z137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190"/>
    <w:bookmarkStart w:name="z137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1191"/>
    <w:bookmarkStart w:name="z137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192"/>
    <w:bookmarkStart w:name="z138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193"/>
    <w:bookmarkStart w:name="z138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1194"/>
    <w:bookmarkStart w:name="z138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95"/>
    <w:bookmarkStart w:name="z138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1196"/>
    <w:bookmarkStart w:name="z138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1197"/>
    <w:bookmarkStart w:name="z138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гражданской защите";</w:t>
      </w:r>
    </w:p>
    <w:bookmarkEnd w:id="1198"/>
    <w:bookmarkStart w:name="z138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1199"/>
    <w:bookmarkStart w:name="z138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00"/>
    <w:bookmarkStart w:name="z138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образования;</w:t>
      </w:r>
    </w:p>
    <w:bookmarkEnd w:id="1201"/>
    <w:bookmarkStart w:name="z138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предоставления образования в государственных организациях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 (за исключением организаций образования в исправительных учреждениях уголовно-исполнительной (пенитенциарной) системы);</w:t>
      </w:r>
    </w:p>
    <w:bookmarkEnd w:id="1202"/>
    <w:bookmarkStart w:name="z139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функционирование опорных школ (ресурсных центров), в том числе их взаимодействие с малокомплектными школами;</w:t>
      </w:r>
    </w:p>
    <w:bookmarkEnd w:id="1203"/>
    <w:bookmarkStart w:name="z139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предоставление технического и профессионального, послесреднего образования;</w:t>
      </w:r>
    </w:p>
    <w:bookmarkEnd w:id="1204"/>
    <w:bookmarkStart w:name="z139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5)обеспечение обучения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bookmarkEnd w:id="1205"/>
    <w:bookmarkStart w:name="z139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6)обеспечение обучение одаренных детей в специализированных организациях образования;</w:t>
      </w:r>
    </w:p>
    <w:bookmarkEnd w:id="1206"/>
    <w:bookmarkStart w:name="z139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7)организация учета детей дошкольного и школьного возраста, их обучение до получения ими среднего образования;</w:t>
      </w:r>
    </w:p>
    <w:bookmarkEnd w:id="1207"/>
    <w:bookmarkStart w:name="z139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8)обеспечение размещение государственного образовательного заказа на дошкольное воспитание и обучение;</w:t>
      </w:r>
    </w:p>
    <w:bookmarkEnd w:id="1208"/>
    <w:bookmarkStart w:name="z139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1209"/>
    <w:bookmarkStart w:name="z139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10)внесение предложений в акимат области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государственных организаций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bookmarkEnd w:id="1210"/>
    <w:bookmarkStart w:name="z139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11)принятие мер по обеспечению строительства,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Казахстан;</w:t>
      </w:r>
    </w:p>
    <w:bookmarkEnd w:id="1211"/>
    <w:bookmarkStart w:name="z139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12)принятие мер по обеспечению каждые пять лет обследования состояния на аварийность государственных дошкольных организаций, организаций среднего, технического и профессионального, послесреднего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системы), находящихся в эксплуатации более тридцати лет, а также обследование на сейсмоустойчивость государственных дошкольных организаций, организаций среднего, технического и профессионального, послесреднего и дополнительного образования, расположенных в сейсмоопасных регионах;</w:t>
      </w:r>
    </w:p>
    <w:bookmarkEnd w:id="1212"/>
    <w:bookmarkStart w:name="z140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13)внесение предложений в акимат области по утверждению государственного образовательного заказа на дошкольное воспитание и обучение, размер родительской платы;</w:t>
      </w:r>
    </w:p>
    <w:bookmarkEnd w:id="1213"/>
    <w:bookmarkStart w:name="z140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14)внесение предложений в акимат области по утверждению государственного образовательного заказа на подготовку кадров с высшим и послевузовским образованием;</w:t>
      </w:r>
    </w:p>
    <w:bookmarkEnd w:id="1214"/>
    <w:bookmarkStart w:name="z140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15)внесение предложений в акимат области по размещению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bookmarkEnd w:id="1215"/>
    <w:bookmarkStart w:name="z140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16)внесение предложений в акимат области по утверждению государственного образовательного заказа на среднее образование в государственных организациях образования;</w:t>
      </w:r>
    </w:p>
    <w:bookmarkEnd w:id="1216"/>
    <w:bookmarkStart w:name="z140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17)внесение предложений в акимат области по утверждению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1217"/>
    <w:bookmarkStart w:name="z140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18)внесение предложений в акимат области по утверждению государственного образовательного заказа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1218"/>
    <w:bookmarkStart w:name="z140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19)внесение предложений в акимат области по утверждению и размещению государственного образовательного заказа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bookmarkEnd w:id="1219"/>
    <w:bookmarkStart w:name="z140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20)организация участие обучающихся в едином национальном тестировании;</w:t>
      </w:r>
    </w:p>
    <w:bookmarkEnd w:id="1220"/>
    <w:bookmarkStart w:name="z140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материально-технического обеспечения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1221"/>
    <w:bookmarkStart w:name="z140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bookmarkEnd w:id="1222"/>
    <w:bookmarkStart w:name="z141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23)направление средств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bookmarkEnd w:id="1223"/>
    <w:bookmarkStart w:name="z141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24)ежегодно до 1 августа обеспечение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bookmarkEnd w:id="1224"/>
    <w:bookmarkStart w:name="z141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25)ежегодно до 1 августа организация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bookmarkEnd w:id="1225"/>
    <w:bookmarkStart w:name="z141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bookmarkEnd w:id="1226"/>
    <w:bookmarkStart w:name="z141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bookmarkEnd w:id="1227"/>
    <w:bookmarkStart w:name="z141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28)обеспечение дошкольного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1228"/>
    <w:bookmarkStart w:name="z141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29)обеспечение дополнительного образование детей, осуществляемое на областном и районном (города областного значения) уровнях;</w:t>
      </w:r>
    </w:p>
    <w:bookmarkEnd w:id="1229"/>
    <w:bookmarkStart w:name="z141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30)организация переподготовки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1230"/>
    <w:bookmarkStart w:name="z141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31)обеспечение обследование психического здоровья детей и подростков и оказание психолого-медико-педагогической консультативной помощи;</w:t>
      </w:r>
    </w:p>
    <w:bookmarkEnd w:id="1231"/>
    <w:bookmarkStart w:name="z141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32)обеспечение реабилитации и социальную адаптацию детей и подростков с проблемами в развитии; </w:t>
      </w:r>
    </w:p>
    <w:bookmarkEnd w:id="1232"/>
    <w:bookmarkStart w:name="z142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33)осуществление в установленном порядке государственного обеспечения детей-сирот, детей, оставшихся без попечения родителей;</w:t>
      </w:r>
    </w:p>
    <w:bookmarkEnd w:id="1233"/>
    <w:bookmarkStart w:name="z142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34)оказания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1234"/>
    <w:bookmarkStart w:name="z142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bookmarkEnd w:id="1235"/>
    <w:bookmarkStart w:name="z142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36)содействие трудоустройства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1236"/>
    <w:bookmarkStart w:name="z142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37)ежегодно до 15 апреля представление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bookmarkEnd w:id="1237"/>
    <w:bookmarkStart w:name="z142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38)внесение предложений в маслихат о льготном проезде обучающихся на общественном транспорте (кроме такси);</w:t>
      </w:r>
    </w:p>
    <w:bookmarkEnd w:id="1238"/>
    <w:bookmarkStart w:name="z142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39)осуществление образовательного мониторинга;</w:t>
      </w:r>
    </w:p>
    <w:bookmarkEnd w:id="1239"/>
    <w:bookmarkStart w:name="z142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bookmarkEnd w:id="1240"/>
    <w:bookmarkStart w:name="z142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41)обеспечение функционирование центров адаптации несовершеннолетних и центров поддержки детей, нуждающихся в специальных социальных услугах;</w:t>
      </w:r>
    </w:p>
    <w:bookmarkEnd w:id="1241"/>
    <w:bookmarkStart w:name="z142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42)обеспечение условия лицам, содержащимся в центрах адаптации несовершеннолетних и центрах поддержки детей, нуждающихся в специальных социальных услугах;</w:t>
      </w:r>
    </w:p>
    <w:bookmarkEnd w:id="1242"/>
    <w:bookmarkStart w:name="z143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43)оказание содействие попечительским советам;</w:t>
      </w:r>
    </w:p>
    <w:bookmarkEnd w:id="1243"/>
    <w:bookmarkStart w:name="z143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44)организация и осуществление качественного кадрового обеспечения государственных организаций образования;</w:t>
      </w:r>
    </w:p>
    <w:bookmarkEnd w:id="1244"/>
    <w:bookmarkStart w:name="z143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45)выплата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1245"/>
    <w:bookmarkStart w:name="z143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46)выдача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246"/>
    <w:bookmarkStart w:name="z143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47)обеспечение материально-технической базы методических кабинетов;</w:t>
      </w:r>
    </w:p>
    <w:bookmarkEnd w:id="1247"/>
    <w:bookmarkStart w:name="z143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48)разработка и внесение в акимат области по утверждению типовых правил внутреннего распорядка организации образования;</w:t>
      </w:r>
    </w:p>
    <w:bookmarkEnd w:id="1248"/>
    <w:bookmarkStart w:name="z143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49)обеспечение организация подготовки квалифицированных рабочих кадров и специалистов среднего звена по дуальному обучению;</w:t>
      </w:r>
    </w:p>
    <w:bookmarkEnd w:id="1249"/>
    <w:bookmarkStart w:name="z143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50)выплата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1250"/>
    <w:bookmarkStart w:name="z143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51)обеспечение методического руководства психологической службой в организациях образования, в том числе расположенных в районах (городах областного значения);</w:t>
      </w:r>
    </w:p>
    <w:bookmarkEnd w:id="1251"/>
    <w:bookmarkStart w:name="z143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bookmarkEnd w:id="1252"/>
    <w:bookmarkStart w:name="z144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53)разрабатывает и представляет в акимат области на определение описания, порядка присвоения местных знаков отличия и почетных званий, в том числе размеры выплат единовременного вознаграждения;</w:t>
      </w:r>
    </w:p>
    <w:bookmarkEnd w:id="1253"/>
    <w:bookmarkStart w:name="z144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54)реализует в пределах своей компетенции функции администратора бюджетных программ в области государственно-частного партнерства;</w:t>
      </w:r>
    </w:p>
    <w:bookmarkEnd w:id="1254"/>
    <w:bookmarkStart w:name="z144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55)утверждает цены на товары (работы, услуги), производимые и реализуемые коммунальными казенными предприятиями образования области;</w:t>
      </w:r>
    </w:p>
    <w:bookmarkEnd w:id="1255"/>
    <w:bookmarkStart w:name="z144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56)вносит в акимат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1256"/>
    <w:bookmarkStart w:name="z144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57)согласовывает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1257"/>
    <w:bookmarkStart w:name="z144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58)утверждает структуру управления образованием области, по согласованию с уполномоченным органом в области образования;</w:t>
      </w:r>
    </w:p>
    <w:bookmarkEnd w:id="1258"/>
    <w:bookmarkStart w:name="z144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59)назначение на должности и освобождение от должностей первых руководителей органов отдела образования районов, городов областного значения по согласованию с уполномоченным органом в области образования;</w:t>
      </w:r>
    </w:p>
    <w:bookmarkEnd w:id="1259"/>
    <w:bookmarkStart w:name="z144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60)осуществление иных полномочий, возлагаемых законодательством Республики Казахстан.</w:t>
      </w:r>
    </w:p>
    <w:bookmarkEnd w:id="1260"/>
    <w:bookmarkStart w:name="z1448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61"/>
    <w:bookmarkStart w:name="z144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62"/>
    <w:bookmarkStart w:name="z145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263"/>
    <w:bookmarkStart w:name="z145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64"/>
    <w:bookmarkStart w:name="z145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265"/>
    <w:bookmarkStart w:name="z145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266"/>
    <w:bookmarkStart w:name="z145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267"/>
    <w:bookmarkStart w:name="z145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268"/>
    <w:bookmarkStart w:name="z145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1269"/>
    <w:bookmarkStart w:name="z145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270"/>
    <w:bookmarkStart w:name="z145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271"/>
    <w:bookmarkStart w:name="z145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272"/>
    <w:bookmarkStart w:name="z146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273"/>
    <w:bookmarkStart w:name="z146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274"/>
    <w:bookmarkStart w:name="z146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275"/>
    <w:bookmarkStart w:name="z146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276"/>
    <w:bookmarkStart w:name="z146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277"/>
    <w:bookmarkStart w:name="z146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278"/>
    <w:bookmarkStart w:name="z146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1279"/>
    <w:bookmarkStart w:name="z146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280"/>
    <w:bookmarkStart w:name="z146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281"/>
    <w:bookmarkStart w:name="z146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282"/>
    <w:bookmarkStart w:name="z1470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83"/>
    <w:bookmarkStart w:name="z147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84"/>
    <w:bookmarkStart w:name="z147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5"/>
    <w:bookmarkStart w:name="z147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286"/>
    <w:bookmarkStart w:name="z147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87"/>
    <w:bookmarkStart w:name="z1475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88"/>
    <w:bookmarkStart w:name="z147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учреждении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области"</w:t>
            </w:r>
          </w:p>
        </w:tc>
      </w:tr>
    </w:tbl>
    <w:bookmarkStart w:name="z1481" w:id="1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ведомств Управления</w:t>
      </w:r>
    </w:p>
    <w:bookmarkEnd w:id="1290"/>
    <w:bookmarkStart w:name="z148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учреждение "Отдел образования по городу Актау Управления образования Мангистауской области";</w:t>
      </w:r>
    </w:p>
    <w:bookmarkEnd w:id="1291"/>
    <w:bookmarkStart w:name="z148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учреждение "Отдел образования по городу Жанаозен Управления образования Мангистауской области";</w:t>
      </w:r>
    </w:p>
    <w:bookmarkEnd w:id="1292"/>
    <w:bookmarkStart w:name="z148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учреждение "Отдел образования по Бейнеускому району Управления образования Мангистауской области";</w:t>
      </w:r>
    </w:p>
    <w:bookmarkEnd w:id="1293"/>
    <w:bookmarkStart w:name="z148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учреждение "Отдел образования по Каракиянскому району Управления образования Мангистауской области";</w:t>
      </w:r>
    </w:p>
    <w:bookmarkEnd w:id="1294"/>
    <w:bookmarkStart w:name="z148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учреждение "Отдел образования по Мангистаускому району Управления образования Мангистауской области";</w:t>
      </w:r>
    </w:p>
    <w:bookmarkEnd w:id="1295"/>
    <w:bookmarkStart w:name="z148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учреждение "Отдел образования по Мунайлинскому району Управления образования Мангистауской области";</w:t>
      </w:r>
    </w:p>
    <w:bookmarkEnd w:id="1296"/>
    <w:bookmarkStart w:name="z148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7)Государственное учреждение "Отдел образования по Тупкараганскому району Управления образования Мангистауской области";</w:t>
      </w:r>
    </w:p>
    <w:bookmarkEnd w:id="1297"/>
    <w:bookmarkStart w:name="z1489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298"/>
    <w:bookmarkStart w:name="z149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1)Государственное коммунальное казенное предприятие "Областной центр по выявлению и поддержке одаренных детей и талантливой молодежи "Каспий Дарыны" Управления образования Мангистауской области;</w:t>
      </w:r>
    </w:p>
    <w:bookmarkEnd w:id="1299"/>
    <w:bookmarkStart w:name="z149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коммунальное казенное предприятие "Областной центр детско-юношеского туризма" Управления образования Мангистауской области;</w:t>
      </w:r>
    </w:p>
    <w:bookmarkEnd w:id="1300"/>
    <w:bookmarkStart w:name="z149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3)Государственное коммунальное казенное предприятие "Мангистауский высший педагогический колледж имени Мурын жырау Сенгирбекулы" Управления образования Мангистауской области;</w:t>
      </w:r>
    </w:p>
    <w:bookmarkEnd w:id="1301"/>
    <w:bookmarkStart w:name="z149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4)Государственное коммунальное казенное предприятие "Мангистауский энергетический колледж имени Нурлыхана Бекбосынова" Управления образования Мангистауской области;</w:t>
      </w:r>
    </w:p>
    <w:bookmarkEnd w:id="1302"/>
    <w:bookmarkStart w:name="z149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5)Государственное коммунальное казенное предприятие "Мангистауский колледж искусств" Управления образования Мангистауской области;</w:t>
      </w:r>
    </w:p>
    <w:bookmarkEnd w:id="1303"/>
    <w:bookmarkStart w:name="z149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6)Государственное коммунальное казенное предприятие "Мангистауский политехнический колледж имени Халела Узбекгалиева" Управления образования Мангистауской области;</w:t>
      </w:r>
    </w:p>
    <w:bookmarkEnd w:id="1304"/>
    <w:bookmarkStart w:name="z149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7)Государственное коммунальное казенное предприятие "Мангистауский индустриально-технический колледж имени Оразмаганбета Турмаганбетулы" Управления образования Мангистауской области;</w:t>
      </w:r>
    </w:p>
    <w:bookmarkEnd w:id="1305"/>
    <w:bookmarkStart w:name="z149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8)Государственное коммунальное казенное предприятие "Жанаозенский колледж сервиса и новых технологий" Управления образования Мангистауской области;</w:t>
      </w:r>
    </w:p>
    <w:bookmarkEnd w:id="1306"/>
    <w:bookmarkStart w:name="z149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9)Государственное казенное коммунальное предприятие "Мангистауский технический колледж" Управления образования Мангистауской области;</w:t>
      </w:r>
    </w:p>
    <w:bookmarkEnd w:id="1307"/>
    <w:bookmarkStart w:name="z149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10)Государственное коммунальное казенное предприятие "Актауский технологический колледж сервиса" Управления образования Мангистауской области;</w:t>
      </w:r>
    </w:p>
    <w:bookmarkEnd w:id="1308"/>
    <w:bookmarkStart w:name="z150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11)Государственное коммунальное казенное предприятие "Специализированный технический колледж" Управления образования Мангистауской области;</w:t>
      </w:r>
    </w:p>
    <w:bookmarkEnd w:id="1309"/>
    <w:bookmarkStart w:name="z150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12)Государственное коммунальное казенное предприятие "Каракиянский профессиональный колледж" Управления образования Мангистауской области;</w:t>
      </w:r>
    </w:p>
    <w:bookmarkEnd w:id="1310"/>
    <w:bookmarkStart w:name="z150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13)Государственное коммунальное казенное предприятие "Мангистауский колледж туризма" Управления образования Мангистауской области;</w:t>
      </w:r>
    </w:p>
    <w:bookmarkEnd w:id="1311"/>
    <w:bookmarkStart w:name="z150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14)Государственное коммунальное казенное предприятие "Бейнеуский гуманитарный колледж" Управления образования Мангистауской области;</w:t>
      </w:r>
    </w:p>
    <w:bookmarkEnd w:id="1312"/>
    <w:bookmarkStart w:name="z150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15)Государственное коммунальное казенное предприятие "Бейнеуский политехнический колледж" Управления образования Мангистауской области;</w:t>
      </w:r>
    </w:p>
    <w:bookmarkEnd w:id="1313"/>
    <w:bookmarkStart w:name="z150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16)Государственное коммунальное казенное предприятие "Тупкараганский гуманитарно-профессиональный колледж" Управления образования Мангистауской области;</w:t>
      </w:r>
    </w:p>
    <w:bookmarkEnd w:id="1314"/>
    <w:bookmarkStart w:name="z150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17)Государственное коммунальное казенное предприятие "Дворец школьников" Управления образования Мангистауской области;</w:t>
      </w:r>
    </w:p>
    <w:bookmarkEnd w:id="1315"/>
    <w:bookmarkStart w:name="z150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18)Государственное учреждение "Специальная организация образования" Управления образования Мангистауской области;</w:t>
      </w:r>
    </w:p>
    <w:bookmarkEnd w:id="1316"/>
    <w:bookmarkStart w:name="z150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"Учебно-методический центр образования" Управления образования Мангистауской области;</w:t>
      </w:r>
    </w:p>
    <w:bookmarkEnd w:id="1317"/>
    <w:bookmarkStart w:name="z150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"Специальный детский сад № 1 для детей с нарушениями зрения" Управления образования Мангистауской области;</w:t>
      </w:r>
    </w:p>
    <w:bookmarkEnd w:id="1318"/>
    <w:bookmarkStart w:name="z151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"Специальная школа № 2" Управления образования Мангистауской области;</w:t>
      </w:r>
    </w:p>
    <w:bookmarkEnd w:id="1319"/>
    <w:bookmarkStart w:name="z151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"Специальная школа № 3" Управления образования Мангистауской области;</w:t>
      </w:r>
    </w:p>
    <w:bookmarkEnd w:id="1320"/>
    <w:bookmarkStart w:name="z151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23)Коммунальное государственное учреждение "Специальный детский сад № 4 для детей с нарушениями слуха, задержкой психического развития и с тяжелыми нарушениями речи" Управления образования Мангистауской области;</w:t>
      </w:r>
    </w:p>
    <w:bookmarkEnd w:id="1321"/>
    <w:bookmarkStart w:name="z151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"Жанаозенская специальная школа" Управления образования Мангистауской области;</w:t>
      </w:r>
    </w:p>
    <w:bookmarkEnd w:id="1322"/>
    <w:bookmarkStart w:name="z151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"Областная санаторная школа-интернат" Управления образования Мангистауской области;</w:t>
      </w:r>
    </w:p>
    <w:bookmarkEnd w:id="1323"/>
    <w:bookmarkStart w:name="z151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"Областная специальная школа-интернат" Управления образования Мангистауской области;</w:t>
      </w:r>
    </w:p>
    <w:bookmarkEnd w:id="1324"/>
    <w:bookmarkStart w:name="z151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27)Государственное учреждение "Областная специализированная школа-интернат для одаренных детей с углубленным изучением различных предметов" Управления образования Мангистауской области;</w:t>
      </w:r>
    </w:p>
    <w:bookmarkEnd w:id="1325"/>
    <w:bookmarkStart w:name="z151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"Лицей-интернат "Білім-инновация" Управления образования Мангистауской области;</w:t>
      </w:r>
    </w:p>
    <w:bookmarkEnd w:id="1326"/>
    <w:bookmarkStart w:name="z151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"Жанаозенский лицей-интернат "Білім-инновация" Управления образования Мангистауской области;</w:t>
      </w:r>
    </w:p>
    <w:bookmarkEnd w:id="1327"/>
    <w:bookmarkStart w:name="z151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"Мангистауский региональный центр физической культуры" Управления образования Мангистауской области;</w:t>
      </w:r>
    </w:p>
    <w:bookmarkEnd w:id="1328"/>
    <w:bookmarkStart w:name="z152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31)Государственное учреждение "Областная психолого-медико-педагогическая консультация" Управления образования Мангистауской области;</w:t>
      </w:r>
    </w:p>
    <w:bookmarkEnd w:id="1329"/>
    <w:bookmarkStart w:name="z152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32)Государственное учреждение "Региональная психолого-медико-педагогическая консультация" Управления образования Мангистауской области;</w:t>
      </w:r>
    </w:p>
    <w:bookmarkEnd w:id="1330"/>
    <w:bookmarkStart w:name="z152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33)Государственное учреждение "Бейнеуский психолого-педагогический кабинет коррекции" Управления образования Мангистауской области;</w:t>
      </w:r>
    </w:p>
    <w:bookmarkEnd w:id="1331"/>
    <w:bookmarkStart w:name="z152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34)Государственное учреждение "Шетпинский психолого-педагогический кабинет коррекции" Управления образования Мангистауской области;</w:t>
      </w:r>
    </w:p>
    <w:bookmarkEnd w:id="1332"/>
    <w:bookmarkStart w:name="z152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35)Коммунальное государственное учреждение "Каракиянский районный кабинет психолого-педагогический коррекции" Управления образования Мангистауской области;</w:t>
      </w:r>
    </w:p>
    <w:bookmarkEnd w:id="1333"/>
    <w:bookmarkStart w:name="z152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36)Коммунальное государственное учреждение "Мунайлинский психолого-педагогический кабинет коррекции" Управления образования Мангистауской области;</w:t>
      </w:r>
    </w:p>
    <w:bookmarkEnd w:id="1334"/>
    <w:bookmarkStart w:name="z152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37)Коммунальное государственное учреждение "Актауский кабинет психолого-педагогический коррекции" Управления образования Мангистауской области;</w:t>
      </w:r>
    </w:p>
    <w:bookmarkEnd w:id="1335"/>
    <w:bookmarkStart w:name="z152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38)Государственное учреждение "Реабилитационный центр" Управления образования Мангистауской области;</w:t>
      </w:r>
    </w:p>
    <w:bookmarkEnd w:id="1336"/>
    <w:bookmarkStart w:name="z152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39)Государственное учреждение "Областная детская деревня семейного типа" Управления образования Мангистауской области;</w:t>
      </w:r>
    </w:p>
    <w:bookmarkEnd w:id="1337"/>
    <w:bookmarkStart w:name="z152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40)Коммунальное государственное учреждение "Мангистауский областной центр адаптации несовершеннолетних" Управления образования Мангистауской области.</w:t>
      </w:r>
    </w:p>
    <w:bookmarkEnd w:id="1338"/>
    <w:bookmarkStart w:name="z153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41)Государственное учреждение "Региональная психолого-медико-педагогическая консультация № 2" Управления образования Мангистауской области;</w:t>
      </w:r>
    </w:p>
    <w:bookmarkEnd w:id="1339"/>
    <w:bookmarkStart w:name="z153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42)Коммунальное государственное учреждение "Тупкараганский кабинет психолого-педагогический коррекции" Управления образования Мангистауской области;</w:t>
      </w:r>
    </w:p>
    <w:bookmarkEnd w:id="1340"/>
    <w:bookmarkStart w:name="z153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43)Коммунальное государственное учреждения "Специальная детский сад №6" Управления образования Мангистауской области;</w:t>
      </w:r>
    </w:p>
    <w:bookmarkEnd w:id="1341"/>
    <w:bookmarkStart w:name="z153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44)Коммунальное государственное учреждение "Актауская городская психолого-медико-педагогическая консультация" Управления образования Мангистауской области.</w:t>
      </w:r>
    </w:p>
    <w:bookmarkEnd w:id="1342"/>
    <w:bookmarkStart w:name="z153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45)Коммунальное государственное учреждения "Бейнеуская районная психолого-медико-педагогическая консультация" Управления образования Мангистауской области;</w:t>
      </w:r>
    </w:p>
    <w:bookmarkEnd w:id="1343"/>
    <w:bookmarkStart w:name="z153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46)Коммунальное государственное учреждения "Форт-Шевченковский кабинет психолого-педагогической коррекции" Управления образования Мангистауской области.</w:t>
      </w:r>
    </w:p>
    <w:bookmarkEnd w:id="13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