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ec1a" w14:textId="10ee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"Управление индустриально - инновационного развития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февраля 2025 года № 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постановления акимата Мангистауской области от 16 января 2025 года № 11-02/09 "О внесении изменений в постановление акимата Мангистауской области от 1 июля 2013 года № 187 "О структуре местного государственного управления Мангистауской области",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"Управление индустриально-инновационного развития Мангистауской области" в государственное учреждение "Управление промышленности и индустриально-инновационного развития Мангистауской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государственном учреждении "Управление промышленности и индустриально-инновационного развития Мангистауской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финансов Мангистауской области" внести соответствующее изменение в Реестр государственных предприятий и учреждений, юридических лиц с участием государства в уставном капитале.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промышленности и индустриально-инновационного развития Мангистауской области" в установленном законодательством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Мангистауской области после его официального опубликования;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иные меры, вытекающие из настоящего постановления.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Мангистауской области.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"Управление промышленности и индустриально-инновационного развития Мангистауской области"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промышленности и индустриально-инновационного развития Мангистауской области" (далее – Управление) является государственным органом Республики Казахстан, осуществляющим руководство в сферах развития промышленности, инноваций, привлечения инвестиций на территории Мангистауской области.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 1, почтовый индекс 130001.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сферах развития промышленности, привлечения инвестиции, развитие инноваций и осуществления внешнеэкономической деятельности на областном уровне;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обрабатывающей промышленности Мангистауской области;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инвестиционных проектов и модернизация производства;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взаимодействия с республиканскими и региональными институтами развития;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инвестиций в регион в качестве важного источника развития приоритетных отраслей экономики;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инвестиций в Мангистауской области;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инноваций в Мангистауской области;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развитию внешнеэкономических связей;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экспортного потенциала;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промышленных мощностей посредством стимулирования развития базовых производств и реализации стратегических проектов;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технологическое развитие и цифровизация отраслей обрабатывающей промышленности.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углубление индустриализации путем повышения потенциала индустриального предпринимательства;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объемов производства и расширение номенклатуры обработанных товаров, пользующихся спросом на внутреннем и внешних рынках;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иных задач в соответствии с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промышленной политики региона;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методической, консультационной, практической и иной помощи элементам промышленно-инновационной инфраструктуры, субъектам промышленно-инновационной системы, участвующим в государственном стимулировании промышленно-инновационной деятельности;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сбора, анализа информации по внутристрановой ценности в закупках организаций согласно перечню организаций, закупки товаров, работ и услуг которых подлежат мониторингу внутристрановой ценности, и предоставление ее в уполномоченный орган в области государственного стимулирования промышленности по форме и в сроки, которые установлены уполномоченным органом в области государственного стимулирования промышленности;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 уполномоченный орган в области государственного стимулирования промышленности информацию о реализации мер государственного стимулирования промышленности;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документов Системы государственного планирования в Республике Казахстан по индустриальному развитию;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доклада на заседаниях межведомственной комиссии по промышленной политике об индустриальном развитии региона;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мер государственного стимулирования промышленности в соответствии с Законом "О промышленной политике";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координации по реализации промышленно-инновационных проектов в рамках единой карты индустриализации и ежеквартальное предоставление информаций в уполномоченный орган в области государственного стимулирования промышленности;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в пределах своей компетенции государственной политики в сфере функционирования специальных экономических и индустриальных зон;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привлечение потенциальных участников специальных экономических зон и индустриальных зон;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постановлением акимата 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выполнения участниками специальных экономических и индустриальных зон условий договоров об осуществлении деятельности, лицами, осуществляющими непрофильные виды деятельности, условий договоров об осуществлении непрофильной деятельности, а также анализ данных мониторинга;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акимат области по принятию решений о создании, продлении срока функционирования или упразднении индустриальной зоны республиканского значения по согласованию с уполномоченным органом;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акимат области по принятию решений о создании, продлении срока функционирования или упразднении индустриальной зоны регионального значения, а также малой индустриальной зоны;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предложений в акимат области по согласованию концепции создания частных индустриальных зон;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внесение предложений в акимат области по согласованию концепции создания особых индустриальных зон с присвоением статуса особой индустриальной зоны;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предложений в акимат области по принятию решения о лишении статуса особой индустриальной зоны;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акимат области по утверждению положения об индустриальной зоны республиканского или регионального значения на основе типового положения индустриальной зоны республиканского или регионального значения;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акимат области по осуществлению проектов создания индустриальной зоны, включая концепцию создания индустриальной зоны, а также обеспечение проведения комплексной вневедомственной экспертизы проектно-сметной документации при строительстве инфраструктуры для создаваемой индустриальной зоны;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в акимат области по разработке проектов планов развития индустриальных зон;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акимат области по определению управляющих компаний индустриальных зон;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 исключен постановлением акимата 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условий для развития инвестиционного климата на территории области;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содействия в организации мероприятий (форумы, выставки, семинары, совещания) по вопросам развития промышленности, привлечения инвестиций;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реализация и исполнение государственных программ в регионах, в пределах своей компетенции;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анализа текущего состояния привлечения инвестиций в экономику региона;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на уровне местной исполнительной власти поддержки инвестиционной деятельности иностранных и отечественных инвесторов;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содействия в получении инвестиционных преференций юридическим лицам, осуществляющим реализацию приоритетных для области инвестиционных проектов;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определение проектов, требующих инвестиции для потенциальных инвесторов и обеспечение подготовки соответствующих документов;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разработке и мониторинг реализации плана мероприятий по привлечению инвестиций в Мангистаускую область;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 исключен постановлением акимата 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работы Регионального Координационного Совета по форсированному индустриально-инновационному развитию и Регионального Совета по привлечению инвесторов и улучшению инвестиционного климата;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оказание содействия в дальнейшем развитии Регионального фронт-офиса по привлечению инвестиций;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взаимодействие с институтами развития по привлечению инвестиций, АО "НК "Kazakh Invest", загранучреждениями, Посольствами РК в странах Ближнего и Дальнего Зарубежья;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 исключен постановлением акимата 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формирование и анализ данных по добыче нефти газа региона;</w:t>
      </w:r>
    </w:p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анализ, оценка и прогноз экономических показателей обрабатывающей промышленности;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анализ финансово-хозяйственной деятельности крупных и средних предприятий нефтегазового сектора горнодобывающей промышленности и обрабатывающей промышленности;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39) исключен постановлением акимата 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подготовке годовых и ежеквартальных докладов, ежемесячного мониторинга о состоянии экономики в сферах промышленного производства;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формирование и постоянное обновление базы данных по курируемым промышленным предприятиям;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работ по развитию инновационной деятельности в регионе;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формирование инновационной политики и осуществление на территории Мангистауской области;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организация мероприятий, семинаров, конференций, инновационных форумов, нацеленных на улучшение инновационного климата региона в пределах компетенций отдела;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анализа текущего состояния развития инноваций в экономику региона;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 исключен постановлением акимата 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 исключен постановлением акимата 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организации, функционирования, развития и контроля деятельности акционерного общества "Специальная экономическая зона "Морпорт Актау";</w:t>
      </w:r>
    </w:p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мониторинга инвестиционных проектов, реализуемых на территории акционерного общества "Специальная экономическая зона "Морпорт Актау";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пределах компетенции осуществление мониторинга развития инженерной инфраструктуры на территории акционерного общества "Специальная экономическая зона "Морпорт Актау";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ежеквартального анализа внешнеторгового оборота (экспорт, импорт) региона, в том числе по разделу продовольственные и непродовольственные товары, сырые и несырьевые экспортные товары, согласно со статистическими данными Комитета государственных доходов Министерства финансов Республики Казахстан и Бюро национальной статистики Агентства по стратегическому планированию и реформам Республики Казахстан;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содействие в организации областных торгово-экономических миссий и делегаций за рубежом и на территории Республики Казахстан;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подготовка отчетов, предложений, информации по вопросам приграничного сотрудничества;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выработка предложений, информации по исполнению протоколов заседаний, планов мероприятий по области к заседаниям межправительственных комиссий по торгово-экономическому сотрудничеству;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подготовка проектов соглашений о сотрудничестве акимата области с другими странами в торгово-экономической и иных сферах;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визитов иностранных инвесторов, делегации и послов зарубежных государств;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постоянный мониторинг проблемных вопросов при осуществлении экспортных поставок местными товаропроизводителями;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подготовка информационных материалов для средств массовой информации по вопросам внешнеэкономической деятельности области;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взаимодействие с национальными институтами АО "Центр развития торговой политики "QazTrade" и АО ЭСК "Kazakh Export" по проведению разъяснительной работы по развитию и продвижению экспорта Мангистауской области;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взаимодействия по вопросам внешнеэкономических связей с Министерством иностранных дел Республики Казахстан, Министерством торговли и интеграций Республики Казахстан и Министерством национальной экономики Республики Казахстан, посольствами, консульствами, представительствами Республики Казахстан в зарубежных странах;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планирование, подготовка и проведение международных форумов, выставок, презентаций, проходящих за рубежом;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участие в разработке и реализации общенационального плана по реализации Послания Главы государства, государственных программ по индустриально-инновационному развитию Казахстана, протокольных поручений администрации Президента Республики Казахстан и Правительства Республики Казахстан, программ развития Мангистауской области в части развития нефтегазового сектора горнодобывающей промышленности и обрабатывающей промышленности;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63) исключен постановлением акимата 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определяют приоритетные направления развития науки в регионе и организуют финансирование научных, научно-технических проектов и программ, реализуемых в регионе;</w:t>
      </w:r>
    </w:p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участвуют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обеспечивают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оказывают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участвуют в их софинансировании;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осуществляют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создают советы по науке в областях, городах республиканского значения и столице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участвуют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осуществляют мониторинг реализации программ содействия коммерциализации результатов научной и (или) научно-технической деятельности;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участвуют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вносят предложения по приоритетным направлениям развития науки;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организовывают разработку прикладных научных, научно-технических проектов и программ в рамках государственного заказа местного исполнительного органа области, города республиканского значения и столицы и осуществление их реализации;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утверждают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области, города республиканского значения и столицы;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76) исключен постановлением акимата 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77) исключен постановлением акимата 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78) исключен постановлением акимата 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79) исключен постановлением акимата 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80) исключен постановлением акимата 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осуществляет иные функции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42"/>
    <w:bookmarkStart w:name="z16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7"/>
    <w:bookmarkStart w:name="z17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"Специальная экономическая зона "Морпорт Актау".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