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cd52" w14:textId="857c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 утверждении положении о государственных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февраля 2025 года № 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постановления акимата Мангистауской области от 16 января 2025 года № 11-02/09 "О внесении изменении в постановление акимата Мангистауской области от 1 июля 2013 года № 187 "О структуре местного государственного управления Мангистауской области"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"Управление государственного архитектурно-строительного контроля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"Управление энергетики и жилищно-коммунального хозяйства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"Управление природных ресурсов и регулирования природопользования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"Управление строительства, архитектуры и градостроительства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"Управление по вопросам молодежной политики Мангистауской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Мангистауской области.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 № 50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 Мангистауской области"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государственного архитектурно-строительного контроля Мангистауской области" (далее – Управление) является государственным органом Республики Казахстан, осуществляющим руководство в сферах архитектурной, градостроительной и строительной деятельности на территории Мангистауской области.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23, здание № 41.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осуществление государственного архитектурно-строительного контроля и надзора в сфере архитектурной, градостроительной и строительной деятельности: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лицензирования и аттестации в сфере архитектурной, градостроительной и строительной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 в соответствии с законодательством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Полномочия: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государственного учреждения "Управление государственного архитектурно-строительного контроля Мангистауской области";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всем вопросам своей деятельности;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Мангистауской области объектах и комплексах;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посещения объектов и комплексов после получения уведомления о начале производства строительно-монтажных работ не позднее пяти рабочих дней с момента получения уведомления;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допущенных нарушений государственных нормативов и (или) отклонений от утвержденных проектов (проектных решений) выносить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 обязанности.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мер воздействия к нарушителям архитектурно-градостроительной дисциплины на этих объектах;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лицензирования в сфере архитектурной, градостроительной и строительной деятельности;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осуществление надзора за качеством проектной документации;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инспектирования за: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у заказчика (застройщика) документов, подтверждающих его соответствующие права на данный земельный участок, и договора с подрядчиком (генподрядчиком);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лицензии на право осуществления отдельных видов деятельности в сфере архитектуры, градостроительства и строительства;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утвержденной в установленном порядке проектно-сметной документации, положительного заключения экспертизы проектов, а также уведомления органов, осуществляющих государственный архитектурно-строительный контроль и надзор, о начале производства строительно-монтажных работ;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данных, указанных в уведомлении;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оформлением и ведением участниками строительства исполнительной технической документации, в том числе при внесении изменений в утвержденную проектно-сметную документацию;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качеством применяемых строительных материалов, изделий и конструкций, монтируемого оборудования, наличием соответствующих сертификатов;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соответствием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подрядчиком (генподрядчиком) всех видов и форм собственного производственного контроля качества строительства;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строительства с сопровождением технического и авторского надзоров;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техническим и авторским надзором установленного государственными нормативами порядка осуществления технического и авторского надзоров (инжиниринговых услуг) в сфере архитектуры, градостроительства и строительства;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и анализ результатов проверок и контроля;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строящихся (намечаемых к строительству) объектов и контроль за качеством строящихся (реконструируемых, расширяемых, модернизируемых, капитально ремонтируемых) объектов и комплексов;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установленном законодательством порядке в работе приемочных и государственных приемочных комиссий;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сроки. осуществляет иные функции в соответствии с законодательством Республики Казахстан.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 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3)Реорганизация и упразднение Управление осуществляются в соответствии с законодательством Республики Казахстан.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энергетики и жилищно-коммунального хозяйства Мангистауской области"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энергетики и жилищно-коммунального хозяйства Мангистауской области" (далее – Управление) является государственным органом Республики Казахстан, осуществляющим руководство в сферах энергетики, энергосбережения, жилищно – коммунального хозяйства на территории Мангистауской области.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14, здание №1.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Управление осуществляется из местного бюджета в соответствии с законодательством Республики Казахстан.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жилищных отношений, энергетики, энергосбережения, повышения энергоэффективности, газоснабжения, жилищно – коммунального хозяйства, благоустройства, санитарной очистки на территории Мангистауской области;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в пределах своей компетенции государственной политики в области государственно – частного партнерства;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3)реализация государственных программ, направленных на решение текущих и перспективных задач стратегического развития, в пределах своей компетенции.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подведомственных организации;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расчеты и согласовывает нормы потребления коммунальных услуг по газоснабжению, электроснабжению для потребителей, не имеющих приборов учета;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эксплуатацией и техническим состоянием котельных, тепловых сетей и теплоиспользующих установок потребителей;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подготовкой и осуществлением ремонтно-восстановительных работ по котельным, тепловым сетям и их функционированием в осенне-зимний период;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включения мероприятий по энергосбережению и повышению энергоэффективности в программу развития Мангистауской области,  а также осуществление информационного обеспечения  деятельности по  энергосбережению и повышению энергоэффективности;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подготовка материалов в акимат области для представления на утверждение в областной маслихат Правил подготовки и проведения отопительного сезона;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внесение предложений в акимат области на утверждение норм потребления коммунальных услуг по газоснабжению, электроснабжению, теплоснабжению для потребителей, не имеющих приборов учета;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информации об исполнении инвестиционной программы (проекта)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реализации генеральной схемы газификации Республики Казахстан;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и осуществление контроля в реализации развития инженерной инфраструктуры области;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пределах компетенции мониторинг за соблюдением нормативов энергопотребления государственными учреждениями;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эксплуатацией и техническим состоянием котельных и теплоиспользующих установок потребителей;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подготовкой и осуществлением ремонтно-восстановительных работ источников теплоэнергии, тепловым сетям и их функционированием в осенне-зимний период;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планового ремонта котельных и тепловых сетей (магистральных, внутриквартальных);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процедур государственных закупок, выполнения строительно-монтажных работ, разработка технико-экономической обосновании, проектно-сметной документации, и организация приемки и регистрации сданных в эксплуатацию объектов (комплексов);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давать разъяснения по вопросам, входящим в компетенцию Управления;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14)обеспечивать соблюдение сотрудниками Управления норм этики административных государственных служащих;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15)осуществление государственного контроля за соблюдением требований безопасной эксплуатации газ потребляющих систем и газового оборудования бытовых и коммунально-бытовых потребителей;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контроля за соблюдением требований безопасности бытовых баллонов и объектов систем газоснабжения бытовых и коммунально- бытовых потребителей в пределах границ населенного пункта;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мероприятий по субсидированию затрат энергопроизводящих организаций на приобретение топлива для бесперебойного проведения отопительного сезона в порядке, определяемом уполномоченным органом;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функции в соответствии с законодательством Республики Казахстан</w:t>
      </w:r>
    </w:p>
    <w:bookmarkEnd w:id="155"/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177"/>
    <w:bookmarkStart w:name="z18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2"/>
    <w:bookmarkStart w:name="z19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20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природных ресурсов и регулирования природопользования Мангистауской области"</w:t>
      </w:r>
    </w:p>
    <w:bookmarkEnd w:id="185"/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природных ресурсов и регулирования природопользования Мангистауской области" (далее – Управление) является государственным органом Республики Казахстан, осуществляющим руководство в сферах государственного управления природными ресурсами и регулирования природопользования, недропользования и охраны окружающей среды на территории Мангистауской области.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14, здание №1.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9"/>
    <w:bookmarkStart w:name="z21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управления природными ресурсами и регулирования природопользования, недропользования;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2)разработка и администрирование областных программ по охране окружающей среды, охране, воспроизводству и использованию лесов, животного мира и развитию сети особо охраняемых природных территории местного значения;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3)координация работ по обеспечению строительства объектов по удалению и размещению отходов в рамках областной бюджетной программы;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4)участие в выработке предложений по формированию государственной лесной политики и ее реализации;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5)организация и обеспечение охраны, защиты, воспроизводства лесов и лесоразведения, регулирование лесопользования на территории государственного лесного фонда, особо охраняемых природных территорий, находящихся в ведении Управления;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6)реализация государственной политики в области охраны, воспроизводства и использования животного мира;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7)разработка и обеспечение реализации региональных мероприятий по охране, воспроизводству и использованию животного мира, координация их выполнения;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8)осуществление реализации государственной политики в области особо охраняемых природных территорий;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9)иные задачи в соответствии с законодательством Республики Казахстан.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охраны окружающей среды;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2)заключение в пределах компетенции соглашений и меморандумов в области охраны окружающей среды;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3)разработка и подготовка материалов в акимат области для представления на утверждение в областной маслихат Правил содержания и защиты зеленых насаждений;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4)организация и проведение в пределах своей компетенции государственной экологической экспертизы объектов хозяйственной деятельности, за исключением организации и проведения экологической экспертизы проектов;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5)в пределах своей компетенции выдача разрешений на эмиссии в окружающую среду, установление в них лимитов на эмиссии в окружающую среду; 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6)организация общественных слушаний при проведении государственной экологической экспертизы;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7)внесение предложений по разработке документов в области охраны окружающей среды, передача на рассмотрение уполномоченного органа в области охраны окружающей среды инициативных проектов таких документов;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8)привлечение для проведения экспертных работ внешних экспертов (физических и юридических лиц), осуществляющих выполнение работ и оказание услуг в области охраны окружающей среды;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9)разработка в пределах своей компетенции целевых показателей качества окружающей среды;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10)организация разработки программ по управлению отходами и обеспечение их выполнения;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11)разработка и представление на утверждение областного маслихата норм образования и накопления коммунальных отходов;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12)координация по выделению земельных участков под строительство объектов по размещению отходов производства и потребления;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13)координация по обеспечению строительства объектов по удалению и размещению отходов;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14)обеспечивают соблюдение экологических требований при обращении с коммунальными отходами;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15)осуществление контроля объемов образования отходов и разработка мероприятий и экономических стимулов, направленных на снижение объемов образования отходов, повышение уровня их повторного или альтернативного пользования и сокращение объемов отходов, подлежащих захоронению;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16)внесение предложений в акимат области по принятию решений о предоставлении природных ресурсов в природопользование в порядке, установленном законами Республики Казахстан;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17)принимают отчет о выполнении условий природопользования, включенных в экологическое разрешение; 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18)осуществление информирования населения о состоянии природных объектов, находящихся на территории области;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19)осуществление регистрации проведения общественной экологической экспертизы;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20)разработка и представление уполномоченному органу в области охраны окружающей среды инвестиционных проектов в области охраны окружающей среды;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21)согласование планов природоохранных мероприятий в пределах своей компетенции;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22)организация проведения прикладных научно-исследовательских и опытно-конструкторских работ в области обращения с коммунальными отходами;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23)внесение на утверждение в акимат области правил расчета норм образования и накопления коммунальных отходов;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24)разработка и согласование с уполномоченным органом в области охраны окружающей среды проектов по сокращению выбросов и поглощению парниковых газов;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25)участие в выработке предложений по формированию государственной лесной политики и ее реализации;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26)организация и обеспечение охраны, защиты, воспроизводства лесов и лесоразведения, регулирование лесоиспользования на территории государственного лесного фонда, находящегося в функциональном ведении;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27)разработка и реализация выполнения ежегодных планов мероприятий по профилактике лесных пожаров и борьбе с ними на территории государственного лесного фонда;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28)внесение предложений в акимат области по определению порядка привлечения физических и юридических лиц, а также противопожарной техники, транспортных и других средств организаций для тушения лесных пожаров, обеспечение привлекаемых к этой работе физических лиц средствами передвижения, пожаротушения, питанием и медицинской помощью;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29)оказание содействия функционированию добровольных противопожарных формирований в соответствии с законодательством Республики Казахстан;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30)создание резерва горюче-смазочных материалов на пожароопасный сезон в лесу для тушения пожаров на территории государственного лесного фонда;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31)обеспечение контроля за проведением крестьянскими и фермерскими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32)организация противопожарной пропаганды,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33)координация работы по борьбе с лесными пожарами на территории области с созданием в необходимых случаях для этой цели специальных комиссий;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34)организация на территории лесного фонда работы по борьбе с вредителями и болезнями леса и улучшению его санитарного состояния;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35)внесение предложений в акимат области по принятию решений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36)подготовка материалов по государственному учету лесного фонда, государственному лесному кадастру, государственному мониторингу лесов, находящихся в функциональным ведении, для представления их уполномоченному органу;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37)принятие законченных объектов и готовой продукции, произведенной в результате проведения лесохозяйственных мероприятий на участках государственного лесного фонда, находящихся в функциональном ведении;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38)разработка проектов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39)организация и проведение тендеров по предоставлению лесных ресурсов в долгосрочное лесопользование на участках государственного лесного фонда, находящихся в функциональном ведении, с участием уполномоченного органа и местного представительного органа области;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40)обеспечение предоставления лесопользователям участков под объекты строительства на землях государственного лесного фонда, находящихся в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41)осуществление государственной регистрации договора долгосрочного и краткосрочного лесопользования на участках государственного лесного фонда;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42)осуществление координации и контроля за деятельностью государственных учреждений, коммунального государственного учреждения, государственного коммунального казенного предприятия и государственного коммунального предприятия, находящихся в ведении Управления;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43)реализация государственной политики в области охраны, воспроизводства и использования животного мира;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44)координирование, контроль и надзор за деятельностью подведомственных им органов и организаций в области охраны, воспроизводства и использования животного мира;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45)осуществление мер по принятию решения по закреплению охотничьих угодий или участков за пользователями животным миром и установлению сервитутов для нужд охотничьего хозяйства в порядке, установленном законодательством Республики Казахстан;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46)организация мероприятий по оказанию помощи животным в случае их заболеваний, угрозы их гибели на незакрепленных охотничьих угодьях;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47)проведение конкурсов по закреплению охотничьих угодий за пользователями животным миром для нужд охотничьего хозяйства;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48)организация мероприятий по оказанию помощи животным в случае их заболеваний, угрозы их гибели на незакрепленных охотничьих угодьях и водоемах и (или) участках;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49)организация деятельности по интродукции, реинтродукции и гибридизации, а также по искусственному разведению животных, в том числе редких и находящихся под угрозой исчезновения видов животных;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50)организуют и обеспечивают охрану животного мира в резервном фонде охотничьих угодий;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51)организация и (или) обеспечение проведения научных исследований и проектно-изыскательских работ в области охраны, воспроизводства и использования животного мира на территории области;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52)внесение предложений в акимат области по утверждению символики (эмблему и флаг) лесного учреждения, находящегося в их ведомственном подчинении;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53)обеспечение внесения в уполномоченный орган предложений по 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54)внесение предложений в акимат области по утверждению перечня объектов государственного природно-заповедного фонда местного значения, естественно-научных и технико-экономических обоснований по созданию и расширению особо охраняемых природных территорий местного значения;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55)разработка проектов решений по созданию и расширению особо охраняемых природных территорий местного значения по согласованию с уполномоченным органом;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56)разработка и внесение на утверждение акимату области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57)разработка и утверждение планов управления особо охраняемыми природными территориями, находящимися в ведении, обеспечение проведения их охраны, защиты и восстановления, а также научных исследований;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58)внесение предложений в акимат области по утверждению размеров тарифов за услуги, предоставляемые особо охраняемыми природными территориями местного значения со статусом юридического лица;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59)участие в ведении государственного кадастра особо охраняемых природных территорий;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60)разработка и утверждение по согласованию с уполномоченным органом паспорта особо охраняемых природных территорий, находящихся в ведении, и представление паспорта на регистрацию (перерегистрацию) в уполномоченный орган;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61)разработка проектов решений по резервированию земель для создания особо охраняемых природных территорий всех видов;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62)разработка проектов решений по установлению охранных зон особо охраняемых природных территорий всех видов с ограничением в пределах этих зон деятельности, отрицательно влияющей на состояние экологических систем этих территорий, экологических коридоров, а также режима их охраны и использования;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63)осуществление координации и контроль за деятельностью подведомственных организаций в области охраны, воспроизводства и использования животного мира;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64)осуществление государственного контроля и надзора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ведении;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65)внесение предложений в акимат области по утверждению границ и видов режима охраны территории государственных памятников природы местного значения;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66)разработка ставок платы за использование особо охраняемых природных территорий местного значения и представление на утверждение местному представительному органу;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67)внесение представления на утверждение акимата области перечня упраздняемых государственных природных заказников местного значения и уменьшение их территории;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68)осуществление пользование земельными участками, расположенными на территории государственных природных заказников республиканского значения, с соблюдением установленного режима;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69)обеспечивают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человек;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70)обеспечивают проведение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пункта;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71)проведение в пределах своей компетенции оценку уязвимости к изменению климата;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72)определение в пределах своей компетенции приоритетов и мер по адаптации к изменению климата;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73)осуществление в пределах своей компетенции меры по адаптации к изменению климата;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74)осуществление мониторинга и оценки эффективности мер по адаптации к изменению климата, определенных в пределах своей компетенции, и корректируют эти меры на основе результатов мониторинга и оценки;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75)предоставление права недропользования для проведения операций по добыче общераспространенных полезных ископаемых и старательства;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76)осуществление контроля за соблюдением недропользователями условий лицензий на добычу общераспространенных полезных ископаемых, на старательство и государственного контроля за проведением операций по добыче общераспространенных полезных ископаемых, старательства;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77)осуществление контроля за соблюдением недропользователями условий старательства, предусмотренных лицензией на старательство и Кодексом "О недрах и недропользовании";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78)обеспечение доступа к информации о выданных ими лицензиях на добычу общераспространенных полезных ископаемых и лицензиях на старательство;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79)ежегодное предоставление в уполномоченный орган в области производства нефтепродуктов прогноза по потреблению нефтепродуктов, на розничную реализацию которых установлено государственное регулирование цен;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80)предоставление данных по мониторингу розничных цен и запасов в регионах уполномоченному органу в области производства нефтепродуктов;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81)осуществление контроля за соблюдением недропользователями условий контрактов, в том числе соглашений о разделе продукции, и (или) лицензий на недропользование;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82)выдача разрешения по согласованию с территориальным подразделением уполномоченного органа по изучению недр на застройку территорий залегания полезных ископаемых;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83)регистрация договора залога права недропользования на разведку, добычу общераспространенных полезных ископаемых;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84)ведение реестра выданных лицензий;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85)залог права недропользования (доли в праве недропользования), не запрещенный настоящим Кодексом, подлежит государственной регистрации в соответствующем государственном органе, предоставляющем такое право недропользования;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86)выдача разрешения на использование ликвидационного фонда по общим распространенным полезным ископаемым;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87)согласование проекта контракта на недропользование.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88)ведение переговоров с недропользователем об условиях контрактов и подготовка совместно с недропользователем проектных документов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89)регистрация сделок согласно порядку выдачи разрешения на переход права недропользования и (или) объектов, связанных с правом недропользования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(далее – Кодекс) по общераспространенным полезным ископаемым; 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90)выдача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91)обеспечение исполнения и прекращения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92)принятие решений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93)осуществление мониторинга и контроля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94)подготовка аналитических материалов по недропользователям и принятие мер по исполнению предложений и поручений;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95)рассмотрение проектов ликвидации или консервации объектов недропользования, участие в составе рабочей группы, согласование и принятие объектов;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96)подготовка заключений об отсутствии или незначительности полезных ископаемых под земельным участком, предназначенных для строительства;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97)выдача разрешений для строительства подземных сооружений в местах расположения полезных ископаемых;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98)предоставляет права недропользования для проведения операций по добыче общераспространенных полезных ископаемых и старательства;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99)контролирует соблюдения недропользователями условий лицензий на добычу общераспространенных полезных ископаемых, на старательство и государственного контроля за проведением операций по добыче общераспространенных полезных ископаемых, старательства;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100)контролирует соблюдения недропользователями условий старательства, предусмотренных лицензией на старательство и Кодекса;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обеспечивает сбор, обработку, хранение и передачу данных мониторинга в уполномоченные органы и информационные системы; участвует в проведении анализа и оценки текущего состояния подземных вод, включая прогнозирование изменений; осуществляет контроль за соблюдения природопользователями требовании по охране подземных вод, установленных законодательством Республики Казахстан; проводит проверки объектов, использующих подземные воды, на предмет наличия лицензии, технического состояния скважин, объемов отбора и соблюдения условий водопользования; взаимодействует с геологическими, экологическими и санитарными органами, а также с научными учреждениями по вопросам охраны подземных вод; подготавливает предложения по приостановлению, ограничению или прекращению эксплуатации скважин при выявлении нарушений или угроз экологической безопасности; участвует в разработке и согласования схем комплексного пользования и охраны подземных вод; обеспечивает информирование уполномоченных органов и общественности о состоянии и режиме использования подземных вод в зоне своей ответственности.</w:t>
      </w:r>
    </w:p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101)предоставляет права и резервирования земельных участков, находящихся в государственной собственности, в соответствии с земельным законодательством Республики Казахстан для целей недропользования;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102)переоформляет права на земельный участок на доверительного управляющего на основании договора доверительного управления участком недр, заключаемого в соответствии со статьей 108 Кодекса;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103)обеспечивает доступ к информации о выданных ими лицензиях на добычу общераспространенных полезных ископаемых и лицензиях на старательство;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104)организация заседании комиссии и подготовка предварительных документов: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комиссии по контрактам на добычу общераспространенных полезных ископаемых в Мангистауской области;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-экспертной комиссии по вопросам недропользования на разведку или добычу общераспространенных полезных ископаемых в области.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105)принятие мер по осуществлению цифровизации Управления;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106)осуществляет иные функции в соответствии с законодательством Республики Казахстан.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Мангистауской области от 11.09.2025 №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355"/>
    <w:bookmarkStart w:name="z37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0"/>
    <w:bookmarkStart w:name="z37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Бейнеуское коммунальное государственное учреждение по охране лесов и животного мира Управления природных ресурсов и регулирования природопользования Мангистауской области;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Самское коммунальное государственное учреждение по охране лесов и животного мира Управления природных ресурсов и регулирования природопользования Мангистауской области;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"Государственный региональный природный парк "Кызылсай" Управления природных ресурсов и регулирования природопользования Мангистауской области.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38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строительства, архитектуры и градостроительства Мангистауской области"</w:t>
      </w:r>
    </w:p>
    <w:bookmarkEnd w:id="367"/>
    <w:bookmarkStart w:name="z38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8"/>
    <w:bookmarkStart w:name="z38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строительства, архитектуры и градостроительства Мангистауской области" (далее – Управление) является государственным органом Республики Казахстан, осуществляющим государственный контроль и надзор в сфере архитектурной, градостроительной и строительной деятельности и осуществляющим руководство в сферах строительства.</w:t>
      </w:r>
    </w:p>
    <w:bookmarkEnd w:id="369"/>
    <w:bookmarkStart w:name="z39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370"/>
    <w:bookmarkStart w:name="z39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1"/>
    <w:bookmarkStart w:name="z39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72"/>
    <w:bookmarkStart w:name="z39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373"/>
    <w:bookmarkStart w:name="z39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74"/>
    <w:bookmarkStart w:name="z39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375"/>
    <w:bookmarkStart w:name="z39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376"/>
    <w:bookmarkStart w:name="z39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14, здание №1.</w:t>
      </w:r>
    </w:p>
    <w:bookmarkEnd w:id="377"/>
    <w:bookmarkStart w:name="z39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78"/>
    <w:bookmarkStart w:name="z39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79"/>
    <w:bookmarkStart w:name="z40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80"/>
    <w:bookmarkStart w:name="z40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81"/>
    <w:bookmarkStart w:name="z40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82"/>
    <w:bookmarkStart w:name="z40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83"/>
    <w:bookmarkStart w:name="z40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 по реализации государственной политики в области строительства и архитектурного-строительного контроля в Мангистауской области;</w:t>
      </w:r>
    </w:p>
    <w:bookmarkEnd w:id="384"/>
    <w:bookmarkStart w:name="z40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норм законодательства и градостроительной документации при строительстве, эксплуатации объектов строительства;</w:t>
      </w:r>
    </w:p>
    <w:bookmarkEnd w:id="385"/>
    <w:bookmarkStart w:name="z40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архитектурной, градостроительной и строительной политики на подведомственной территории;</w:t>
      </w:r>
    </w:p>
    <w:bookmarkEnd w:id="386"/>
    <w:bookmarkStart w:name="z40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и своевременное реагирование на нарушения архитектурно-строительных норм и законодательства строящихся объектов на территории Мангистауской области;</w:t>
      </w:r>
    </w:p>
    <w:bookmarkEnd w:id="387"/>
    <w:bookmarkStart w:name="z40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 на территории Мангистауской области;</w:t>
      </w:r>
    </w:p>
    <w:bookmarkEnd w:id="388"/>
    <w:bookmarkStart w:name="z40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 в сфере строительства и архитектурного-строительного контроля.</w:t>
      </w:r>
    </w:p>
    <w:bookmarkEnd w:id="389"/>
    <w:bookmarkStart w:name="z41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90"/>
    <w:bookmarkStart w:name="z41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391"/>
    <w:bookmarkStart w:name="z41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392"/>
    <w:bookmarkStart w:name="z41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393"/>
    <w:bookmarkStart w:name="z41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394"/>
    <w:bookmarkStart w:name="z41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395"/>
    <w:bookmarkStart w:name="z41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396"/>
    <w:bookmarkStart w:name="z41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397"/>
    <w:bookmarkStart w:name="z41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398"/>
    <w:bookmarkStart w:name="z41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399"/>
    <w:bookmarkStart w:name="z42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00"/>
    <w:bookmarkStart w:name="z42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01"/>
    <w:bookmarkStart w:name="z42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2"/>
    <w:bookmarkStart w:name="z42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403"/>
    <w:bookmarkStart w:name="z42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4"/>
    <w:bookmarkStart w:name="z42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в акимат области для внесения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bookmarkEnd w:id="405"/>
    <w:bookmarkStart w:name="z42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подготовка материалов в акимат области для представления на утверждение в областной маслихат Правил благоустройства территорий городов и населенных пунктов, разработанных на основании типовых правил благоустройства территорий городов и населенных пунктов, утверждаемых уполномоченным органом по делам архитектуры, градостроительства и строительства;</w:t>
      </w:r>
    </w:p>
    <w:bookmarkEnd w:id="406"/>
    <w:bookmarkStart w:name="z4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 в акимат области для организации разработки и представление на утверждение в Правительство Республики Казахстан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bookmarkEnd w:id="407"/>
    <w:bookmarkStart w:name="z42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материалов в областной акимат для представления в областной маслихат на утверждения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 на утверждение;</w:t>
      </w:r>
    </w:p>
    <w:bookmarkEnd w:id="408"/>
    <w:bookmarkStart w:name="z42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материалов в областной акимат для внесения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bookmarkEnd w:id="409"/>
    <w:bookmarkStart w:name="z43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bookmarkEnd w:id="410"/>
    <w:bookmarkStart w:name="z43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материалов в областной акимат для согласования проектов генеральных планов городов областного значения;</w:t>
      </w:r>
    </w:p>
    <w:bookmarkEnd w:id="411"/>
    <w:bookmarkStart w:name="z43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населения о планируемой застройке территории либо иных градостроительных изменениях;</w:t>
      </w:r>
    </w:p>
    <w:bookmarkEnd w:id="412"/>
    <w:bookmarkStart w:name="z43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разработки, утверждении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bookmarkEnd w:id="413"/>
    <w:bookmarkStart w:name="z43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материалов в областной акимат для согласования проектов генеральных планов городов республиканского значения в части их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</w:p>
    <w:bookmarkEnd w:id="414"/>
    <w:bookmarkStart w:name="z43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 по предоставлению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415"/>
    <w:bookmarkStart w:name="z43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решении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bookmarkEnd w:id="416"/>
    <w:bookmarkStart w:name="z43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развитие инженерной инфраструктуры; </w:t>
      </w:r>
    </w:p>
    <w:bookmarkEnd w:id="417"/>
    <w:bookmarkStart w:name="z43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государственной услуги "Выдача разрешения на привлечение денег дольщиков";</w:t>
      </w:r>
    </w:p>
    <w:bookmarkEnd w:id="418"/>
    <w:bookmarkStart w:name="z43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учета выданных разрешений на привлечение денег дольщиков;</w:t>
      </w:r>
    </w:p>
    <w:bookmarkEnd w:id="419"/>
    <w:bookmarkStart w:name="z44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ежеквартально, не позднее 15 числа месяца, следующего за отчетным периодом, представление в уполномоченный орган информацию о выданных разрешениях и привлечение денег дольщиков;</w:t>
      </w:r>
    </w:p>
    <w:bookmarkEnd w:id="420"/>
    <w:bookmarkStart w:name="z44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взаимодействия и сотрудничества с государственными органами по вопросам, относящимся к их компетенции;</w:t>
      </w:r>
    </w:p>
    <w:bookmarkEnd w:id="421"/>
    <w:bookmarkStart w:name="z44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взаимодействия с участниками долевого участия в жилищном строительстве;</w:t>
      </w:r>
    </w:p>
    <w:bookmarkEnd w:id="422"/>
    <w:bookmarkStart w:name="z44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государственной услуги "Выдача выписки об учетной записи договора о долевом участии в жилищном строительстве";</w:t>
      </w:r>
    </w:p>
    <w:bookmarkEnd w:id="423"/>
    <w:bookmarkStart w:name="z44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предложении по созданию направления урбанистики с учетом принципов в области экологии, транспортного планирования, культурологии, архитектуры, градостроительства и социологии в целях комплексного планирования развития и застройки населенных пунктов области;</w:t>
      </w:r>
    </w:p>
    <w:bookmarkEnd w:id="424"/>
    <w:bookmarkStart w:name="z44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ведение и наполнение информационной системы "Адресный регистр";</w:t>
      </w:r>
    </w:p>
    <w:bookmarkEnd w:id="425"/>
    <w:bookmarkStart w:name="z44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внесение для утверждения в акимат области по согласованию с уполномоченным органом в сфере информатизации положение о порядке регистрации и структуре адреса в информационной системе "Адресный регистр";</w:t>
      </w:r>
    </w:p>
    <w:bookmarkEnd w:id="426"/>
    <w:bookmarkStart w:name="z44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427"/>
    <w:bookmarkStart w:name="z44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Казахстан..</w:t>
      </w:r>
    </w:p>
    <w:bookmarkEnd w:id="428"/>
    <w:bookmarkStart w:name="z44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29"/>
    <w:bookmarkStart w:name="z45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30"/>
    <w:bookmarkStart w:name="z45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31"/>
    <w:bookmarkStart w:name="z45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2"/>
    <w:bookmarkStart w:name="z45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433"/>
    <w:bookmarkStart w:name="z45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434"/>
    <w:bookmarkStart w:name="z45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435"/>
    <w:bookmarkStart w:name="z45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436"/>
    <w:bookmarkStart w:name="z45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4)обеспечивает соблюдение гендерного баланса при выдвижении мужчин и женщин на руководящие должности;</w:t>
      </w:r>
    </w:p>
    <w:bookmarkEnd w:id="437"/>
    <w:bookmarkStart w:name="z45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5)без доверенности действует от имени Управления;</w:t>
      </w:r>
    </w:p>
    <w:bookmarkEnd w:id="438"/>
    <w:bookmarkStart w:name="z45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6)представляет интересы Управления в государственных органах, иных организациях;</w:t>
      </w:r>
    </w:p>
    <w:bookmarkEnd w:id="439"/>
    <w:bookmarkStart w:name="z46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7)заключает договоры;</w:t>
      </w:r>
    </w:p>
    <w:bookmarkEnd w:id="440"/>
    <w:bookmarkStart w:name="z46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8)выдает доверенности;</w:t>
      </w:r>
    </w:p>
    <w:bookmarkEnd w:id="441"/>
    <w:bookmarkStart w:name="z4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9)открывает банковские счета;</w:t>
      </w:r>
    </w:p>
    <w:bookmarkEnd w:id="442"/>
    <w:bookmarkStart w:name="z46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443"/>
    <w:bookmarkStart w:name="z46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444"/>
    <w:bookmarkStart w:name="z46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445"/>
    <w:bookmarkStart w:name="z46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ответственность за планирование, обоснование, реализацию и достижение результатов бюджетных программ;</w:t>
      </w:r>
    </w:p>
    <w:bookmarkEnd w:id="446"/>
    <w:bookmarkStart w:name="z46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14)несет персональную ответственность за финансово-хозяйственную деятельность и сохранность переданного имущества;</w:t>
      </w:r>
    </w:p>
    <w:bookmarkEnd w:id="447"/>
    <w:bookmarkStart w:name="z46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448"/>
    <w:bookmarkStart w:name="z46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449"/>
    <w:bookmarkStart w:name="z47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своих заместителей в соответствии с законодательством Республики Казахстан. </w:t>
      </w:r>
    </w:p>
    <w:bookmarkEnd w:id="450"/>
    <w:bookmarkStart w:name="z47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51"/>
    <w:bookmarkStart w:name="z47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52"/>
    <w:bookmarkStart w:name="z47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3"/>
    <w:bookmarkStart w:name="z47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454"/>
    <w:bookmarkStart w:name="z47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5"/>
    <w:bookmarkStart w:name="z47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56"/>
    <w:bookmarkStart w:name="z47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48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по вопросам молодежной политики Мангистауской области"</w:t>
      </w:r>
    </w:p>
    <w:bookmarkEnd w:id="458"/>
    <w:bookmarkStart w:name="z484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9"/>
    <w:bookmarkStart w:name="z48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информации и общественного развития Мангистауской области" (далее – Управление) является государственным органом Республики Казахстан, осуществляющий государственную молодежную политику на территории Мангистауской области.</w:t>
      </w:r>
    </w:p>
    <w:bookmarkEnd w:id="460"/>
    <w:bookmarkStart w:name="z48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461"/>
    <w:bookmarkStart w:name="z48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2"/>
    <w:bookmarkStart w:name="z48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63"/>
    <w:bookmarkStart w:name="z48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464"/>
    <w:bookmarkStart w:name="z49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65"/>
    <w:bookmarkStart w:name="z49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466"/>
    <w:bookmarkStart w:name="z49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467"/>
    <w:bookmarkStart w:name="z49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почтовый индекс 130000, Мангистауская область, город Актау, микрорайон 14, здание № 1.</w:t>
      </w:r>
    </w:p>
    <w:bookmarkEnd w:id="468"/>
    <w:bookmarkStart w:name="z49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469"/>
    <w:bookmarkStart w:name="z49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470"/>
    <w:bookmarkStart w:name="z49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471"/>
    <w:bookmarkStart w:name="z49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72"/>
    <w:bookmarkStart w:name="z49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73"/>
    <w:bookmarkStart w:name="z49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74"/>
    <w:bookmarkStart w:name="z50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1)защита прав и законных интересов молодежи;</w:t>
      </w:r>
    </w:p>
    <w:bookmarkEnd w:id="475"/>
    <w:bookmarkStart w:name="z50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2)вовлечение молодежи в социально-экономическую и общественно-политическую жизнь страны;</w:t>
      </w:r>
    </w:p>
    <w:bookmarkEnd w:id="476"/>
    <w:bookmarkStart w:name="z50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3)иные задачи в соответствии с законодательством Республики Казахстан.</w:t>
      </w:r>
    </w:p>
    <w:bookmarkEnd w:id="477"/>
    <w:bookmarkStart w:name="z50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78"/>
    <w:bookmarkStart w:name="z50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479"/>
    <w:bookmarkStart w:name="z50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480"/>
    <w:bookmarkStart w:name="z50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481"/>
    <w:bookmarkStart w:name="z50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482"/>
    <w:bookmarkStart w:name="z50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83"/>
    <w:bookmarkStart w:name="z50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84"/>
    <w:bookmarkStart w:name="z51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485"/>
    <w:bookmarkStart w:name="z51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86"/>
    <w:bookmarkStart w:name="z51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87"/>
    <w:bookmarkStart w:name="z51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88"/>
    <w:bookmarkStart w:name="z51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89"/>
    <w:bookmarkStart w:name="z51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490"/>
    <w:bookmarkStart w:name="z51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491"/>
    <w:bookmarkStart w:name="z51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2"/>
    <w:bookmarkStart w:name="z51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молодежной политики;</w:t>
      </w:r>
    </w:p>
    <w:bookmarkEnd w:id="493"/>
    <w:bookmarkStart w:name="z51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проведения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bookmarkEnd w:id="494"/>
    <w:bookmarkStart w:name="z52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предоставления технического и профессионального, послесреднего образования, а также повышение квалификации для временно неустроенной молодежи;</w:t>
      </w:r>
    </w:p>
    <w:bookmarkEnd w:id="495"/>
    <w:bookmarkStart w:name="z52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4)обеспечение реализации политики занятости и трудоустройства молодежи, организация мониторинга рынка труда и практики трудоустройства молодых специалистов;</w:t>
      </w:r>
    </w:p>
    <w:bookmarkEnd w:id="496"/>
    <w:bookmarkStart w:name="z52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5)содействие развитию волонтерской деятельности молодежи и молодежного самоуправления;</w:t>
      </w:r>
    </w:p>
    <w:bookmarkEnd w:id="497"/>
    <w:bookmarkStart w:name="z52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6)создание молодежных ресурсных центров, обеспечение и координация их деятельности;</w:t>
      </w:r>
    </w:p>
    <w:bookmarkEnd w:id="498"/>
    <w:bookmarkStart w:name="z52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7)осуществление взаимодействия и сотрудничества с молодежными организациями по вопросам государственной молодежной политики, культуры, средств массовой информации и по укреплению межконфессионального согласия и религиозной толерантности;</w:t>
      </w:r>
    </w:p>
    <w:bookmarkEnd w:id="499"/>
    <w:bookmarkStart w:name="z52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8)осуществление формирования, мониторинга реализации и оценку результатов государственного социального заказа;</w:t>
      </w:r>
    </w:p>
    <w:bookmarkEnd w:id="500"/>
    <w:bookmarkStart w:name="z52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9)осуществление разъяснительной работы по вопросам государственной молодежной политики;</w:t>
      </w:r>
    </w:p>
    <w:bookmarkEnd w:id="501"/>
    <w:bookmarkStart w:name="z52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10)осуществление комплекса мероприятий, направленных на поиск и поддержку талантливой молодежи и перспективных молодежных творческих коллективов;</w:t>
      </w:r>
    </w:p>
    <w:bookmarkEnd w:id="502"/>
    <w:bookmarkStart w:name="z52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11)осуществление разъяснительной работы среди молодежи по укреплению межконфессионального согласия и религиозной толерантности;</w:t>
      </w:r>
    </w:p>
    <w:bookmarkEnd w:id="503"/>
    <w:bookmarkStart w:name="z52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12)обеспечение проведения регионального форума молодежи;</w:t>
      </w:r>
    </w:p>
    <w:bookmarkEnd w:id="504"/>
    <w:bookmarkStart w:name="z53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13)принятие мер по укреплению казахстанского патриотизма, межконфессионального согласия и межэтнической толерантности;</w:t>
      </w:r>
    </w:p>
    <w:bookmarkEnd w:id="505"/>
    <w:bookmarkStart w:name="z53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14)создание, организация, обеспечение молодежных трудовых отрядов, а также проведение мониторинга их деятельности;</w:t>
      </w:r>
    </w:p>
    <w:bookmarkEnd w:id="506"/>
    <w:bookmarkStart w:name="z53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15)обеспечение проведения мероприятий по реализации индекса развития молодежи;</w:t>
      </w:r>
    </w:p>
    <w:bookmarkEnd w:id="507"/>
    <w:bookmarkStart w:name="z53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16)разработка и реализация за счет бюджета программы по предоставлению льготного арендного жилья без права выкупа и (или) приватизации для молодежи с учетом приоритетов развития области;</w:t>
      </w:r>
    </w:p>
    <w:bookmarkEnd w:id="508"/>
    <w:bookmarkStart w:name="z53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17)осуществление иных функции предусмотренных законодательством Республики Казахстан..</w:t>
      </w:r>
    </w:p>
    <w:bookmarkEnd w:id="509"/>
    <w:bookmarkStart w:name="z535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10"/>
    <w:bookmarkStart w:name="z53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11"/>
    <w:bookmarkStart w:name="z53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12"/>
    <w:bookmarkStart w:name="z53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13"/>
    <w:bookmarkStart w:name="z53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14"/>
    <w:bookmarkStart w:name="z54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515"/>
    <w:bookmarkStart w:name="z54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516"/>
    <w:bookmarkStart w:name="z54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517"/>
    <w:bookmarkStart w:name="z54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518"/>
    <w:bookmarkStart w:name="z54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519"/>
    <w:bookmarkStart w:name="z54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520"/>
    <w:bookmarkStart w:name="z54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521"/>
    <w:bookmarkStart w:name="z54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522"/>
    <w:bookmarkStart w:name="z54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523"/>
    <w:bookmarkStart w:name="z54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524"/>
    <w:bookmarkStart w:name="z55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525"/>
    <w:bookmarkStart w:name="z55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526"/>
    <w:bookmarkStart w:name="z55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527"/>
    <w:bookmarkStart w:name="z55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528"/>
    <w:bookmarkStart w:name="z55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529"/>
    <w:bookmarkStart w:name="z55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530"/>
    <w:bookmarkStart w:name="z55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531"/>
    <w:bookmarkStart w:name="z557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32"/>
    <w:bookmarkStart w:name="z55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533"/>
    <w:bookmarkStart w:name="z55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34"/>
    <w:bookmarkStart w:name="z56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535"/>
    <w:bookmarkStart w:name="z56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36"/>
    <w:bookmarkStart w:name="z562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37"/>
    <w:bookmarkStart w:name="z56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538"/>
    <w:bookmarkStart w:name="z56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539"/>
    <w:bookmarkStart w:name="z56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 Мангистауской области"</w:t>
      </w:r>
    </w:p>
    <w:bookmarkEnd w:id="5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