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5152" w14:textId="c045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"Управление внутренней политики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2025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постановления акимата Мангистауской области от 16 января 2025 года № 11-02/09 "О внесении изменений в постановление акимата Мангистауской области от 1 июля 2013 года № 187 "О структуре местного государственного управления Мангистауской области",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"Управление внутренней политики Мангистауской области" в государственное учреждение "Управление информации и общественного развития Мангистауской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государственном учреждении "Управление информации и общественного развития Мангистауской области".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Мангистауской области" внести соответствующее изменение в Реестр государственных предприятий и учреждений, юридических лиц с участием государства в уставном капитале.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информации и общественного развития Мангистауской области"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государственную регистрацию вышеуказанного Положения в органах юстиции;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размещение настоящего постановления на интернет-ресурсе акимата Мангистауской области после его официального опубликования;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принять иные меры, вытекающие из настоящего постановления.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Мангистауской области.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информации и общественного развития Мангистауской области"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информации и общественного развития Мангистауской области" (далее – Управление)  является государственным органом Республики Казахстан, осуществляющим руководство в сферах информации, внутренней политики и общественного развития, государственной межэтнической и диаспоральной политики на территории Мангистауской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.Местонахождение юридического лица: Республика Казахстан, Мангистауская область, город Актау, микрорайон 14, здание № 1, почтовый индекс 130001.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взаимодействие с государственными органами области по обеспечению общественно-политической стабильности, демократизации общественных процессов и консолидации общества, участие в формировании и реализации государственной политики в сфере межэтнических отношений, диаспоральной политики, взаимодействие с соотечественниками, осуществление межотраслевой координации в сферах деятельности, отнесенных к компетенции Управления;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областной инфраструктуры поддержки и взаимодействия с общественными и этнокультурными объединениями, политическими партиями, общественно-политическими организациями, масс-медиа, представителями общественности и другими неправительственными организациями;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разъяснения и пропаганды в области ежегодных Послании Президента народу Казахстана, государственных и отраслевых программ и других стратегических документов;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мониторинг исполнения реализации внутренней политики государства;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укреплении демократических институтов общества, пропаганде основных приоритетов Стратегии развития Казахстана до 2050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концептуальных основ и практических рекомендаций в вопросах информации и общественного развития,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размещение государственного заказа по проведению государственной информационной политики на областном уровне, обеспечение контроля за его осуществлением;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социологических и политологических исследований, направленных на прогнозирование общественно-политической ситуации в области;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 в соответствии с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области предложения по совершенствованию деятельности местных исполнительных органов в сфере внутренней политики;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организации к участию в проработке вопросов, относящихся к компетенции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комиссии, рабочие группы в пределах своей компетенции;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соответствующие меры по цифровизации и обеспечению информационной безопасности Управления;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 и организационно- техническое сопровождение крупных общественно-значимых мероприятий в области;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информационной политики через региональные средства массовой информации;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формирование, размещение и контроль осуществления государственного заказа по проведению государственной информационной политики на региональном уровне в порядке, установленном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и реализации концепций, программ, определяющих государственную политику во внутриполитической сфере, в вопросах межэтнических и межконфессиональных отношений, обеспечения и соблюдения прав и свобод человека в Республике Казахстан, реализация документов Системы государственного планирования в Республике Казахстан по вопросам, входящим в компетенцию Управления;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формирование, накопление, обобщение сведений о неправительственных организациях области и предоставление отчета в уполномоченный орган;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взаимосвязей с политическими партиями, этнокультурными, неправительственными и иными общественными организациями;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прав владения и пользования долями участия в товариществах с ограниченной ответственностью, полномочий субъекта права государственных и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 аналогично компетенции уполномоченных органов соответствующей отрасли;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формированию антикоррупционной культуры в обществе;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по укреплению казахстанского патриотизма и межэтнической толерантности; 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разъяснительной работы на местном уровне по вопросам, относящимся к компетенции Управления;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и прогнозирование общественно-политической ситуации в области;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функции заказчика и организатора конкурсов в процессе проведения государственных закупок товаров, работ и услуг, осуществление контроля за целевым и эффективным расходованием средств, выделенных на эти цели;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использованием (установлением, размещением)  государственных символов Республики Казахстан на территории области;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формирования, мониторинга, реализации и оценки результатов государственного социального заказа;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информации по реализации государственного социального заказа в уполномоченный орган;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изучение и анализ процессов в сфере межэтнических отношений, обеспечение и контроль за качественным проведением исследований по вопросам реализации государственной политики в сфере межэтнических отношений;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выработка предложений по совершенствованию проведения мониторинга, анализа и социологических исследований в рамках компетенции Управления;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взаимодействие с Ассамблеей народа Казахстана Мангистауской области, центральными государственными, местными исполнительными органами и иными организациями по вопросам, относящимся к компетенции Управления;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совместных региональных мероприятий, акций и конкурсов, направленных на укрепление межэтнического согласия, оказание консультативной помощи местным исполнительным органам городов и районов области в сфере межэтнических отношений;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взаимодействия и сотрудничества с этнокультурными объединениями и иными общественными организациями по укреплению межэтнического согласия и толерантности;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и анализ положения соотечественников, прибывших и проживающих в области этнических казахов;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выработка предложений по совершенствованию механизмов поддержки соотечественников, прибывших и проживающих в области;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деятельности председателя и Совета Ассамблеи народа Казахстана Мангистауской области;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регулярной основе осуществление сбора и ежеквартального предоставления в Аппарат Ассамблеи народа Казахстана информации о состоянии и перспективах укрепления общественного согласия и общенационального единства в регионе;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взаимодействия этнокультурных и иных общественных объединений с местными исполнительными органами и органами местного самоуправления по вопросам реализации государственной политики по обеспечению общественного согласия и общенационального единства в регионе;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деятельности информационно-пропагандистских групп (ИПГ)  республиканского и областного значения по разъяснению и пропаганде ежегодных Послании Президента народу Казахстана и других стратегических документов, информационно-методическое обеспечение ИПГ;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методики определения стоимости услуг, закупаемых для осуществления государственного заказа по проведению государственной информационной политики в масс-медиа на региональном уровне;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документации и учета по вопросам присвоения Звания "Почетный гражданин Мангистауской области", изготовления, оформления и хранения удостоверений и нагрудных медалей, книги Почета области;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мер по укреплению казахстанского патриотизма, межконфессионального согласия и межэтнической толерантности;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проектов актов акимата и акима области по вопросам, входящим в компетенцию Управления;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иных функции предусмотренных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20.Первый руководитель определяет полномочия своих заместителей в соответствии с законодательством Республики Казахстан. 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 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"Мангистау-Медиа";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"Қоғамдық келісім" Управления внутренней политики Мангистауской области.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