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1fea1" w14:textId="6e1fe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учреждения "Управление ветеринарии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11 февраля 2025 года № 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1 сентября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590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организации деятельности государственных органов и их структурных подразделений", постановлением акимата Мангистауской области от 16 января 2025 года № 11-02/09 "О внесении изменении в постановление акимата Мангистауской области от 1 июля 2013 года № 187 "О структуре местного государственного управления Мангистауской области" акимат Мангистауской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1.Создать государственное учреждение "Управление ветеринарии Мангистауской области".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2.Утвердить прилагаемое Положение о государственном учреждении "Управление ветеринарии Мангистауской области".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3.Государственному учреждению "Управление финансов Мангистауской области" внести соответствующие изменение и дополнение в Реестр государственных предприятий и учреждений, юридических лиц с участием государства в уставном капитале.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4.Государственному учреждению "Управление ветеринарии Мангистауской области" в установленном законодательством Республики Казахстан порядке обеспечить: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1)государственную регистрацию вышеуказанного Положения в органах юстиции в установленном законодательством порядке;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Мангистауской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3)размещение настоящего постановления на интернет-ресурсе акимата Мангистауской области после его официального опубликования.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5.Контроль за исполнением настоящего постановления возложить на курирующего заместителя акима Мангистауской области.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6.Настоящее постановление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Килыбай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ветеринарии Мангистауской области"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1.Государственное учреждение "Управление ветеринарии Мангистауской области" (далее – Управление) является государственным органом Республики Казахстан, осуществляющим руководство в сфере ветеринарии на территории Мангистауской области.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2.Управление не имеет ведомств.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4.Управление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Казахстана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5.Управление вступает в гражданско-правовые отношения от собственного имени.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9.Местонахождение юридического лица: Республика Казахстан, Мангистауская область, город Актау, микрорайон 23, здание №14, почтовый индекс 130001.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10.Настоящее Положение является учредительным документом Управления.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13.Задачи: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1)защита животных от болезней;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2)охрана здоровья населения от болезней, общих для животных и человека;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3)обеспечение ветеринарно-санитарной безопасности;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4)охрана территории области от заноса и распространения заразных и экзотических болезней животных из других государств;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5)контроль за безопасностью и качеством ветеринарных препаратов, кормов и кормовых добавок;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6)разработка и использование средств и методов диагностики, борьбы с болезнями животных и обеспечения ветеринарно-санитарной безопасности;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7)предупреждение и ликвидация загрязнения окружающей среды при осуществлении физическими и юридическими лицами деятельности в области ветеринарии.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14.Полномочия: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1)права: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акты в пределах своей компетенции;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иных организаций, их должностных лиц необходимую информацию и материалы;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комиссии в пределах своей компетенции;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суд, предъявлять иски в целях защиты прав и интересов Управления в соответствии с законодательством Республики Казахстан;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делегировать часть своих полномочий и функций;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законодательными актами, актами Президента Республики Казахстан и Правительства Республики Казахстан.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2)обязанности: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Казахстан, права и охраняемые законом интересы физических и юридических лиц;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Главы государства, Администрации Президента Республики Казахстан, Правительства Республики Казахстан и акима области;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разглашать информацию, составляющую коммерческую, служебную, иную,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соответствующие меры по цифровизации и обеспечению информационной безопасности Управления;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работ по организации, планированию и обеспечению выполнения мероприятий мобилизационной подготовки в пределах компетенции Управления;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исполнение требований, предусмотренных Законом РК "О гражданской защите";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координацию и контроль деятельности подведомственных организаций Управления.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15.Функции: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1)организация охраны здоровья населения от болезней, общих для животных и человека, совместно с уполномоченным государственным органом в области здравоохранения и осуществление взаимного обмена информацией;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2)реализация государственной политики в области ветеринарии;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3)принятие решений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в двух и более районах, расположенных на территории области;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4)принятие решений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животных, возникших в двух и более районах, расположенных на территории области;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5)лицензирование ветеринарно-санитарной экспертизы продукции и сырья животного происхождения в соответствии с законодательством Республики Казахстан о разрешениях и уведомлениях;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6)прием уведомлений от физических и юридических лиц о начале или прекращении осуществления предпринимательской деятельности в области ветеринарии, а также ведение государственного электронного реестра разрешений и уведомлений в соответствии с Законом Республики Казахстан "О разрешениях и уведомлениях";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7)организация строительства, реконструкции скотомогильников (биотермических ям) и обеспечение их содержания;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8)внесение в областной маслихат для утверждения правил содержания животных, правил содержания и выгула домашних животных, правил отлова, временного содержания и умерщвления животных, предложений по установлению границ санитарных зон содержания животных;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9)организация и обеспечение предоставления заинтересованным лицам информации о проводимых ветеринарных мероприятиях;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13)организация санитарного убоя больных животных;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14)организация отлова, временного содержания и умерщвления животных;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15)вынесение решения о делении территории на зоны в порядке, установленном уполномоченным органом; 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16)утверждение плана ветеринарных мероприятий по обеспечению ветеринарно-санитарной безопасности на территории области, по согласованию с уполномоченным органом;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17)координация организации и проведения ветеринарных мероприятий по обеспечению ветеринарно-санитарной безопасности на территории области;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18)организация хранения, транспортировки (доставки) ветеринарных препаратов по профилактике особо опасных болезней животных, за исключением республиканского запаса ветеринарных препаратов;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19)осуществление государственного закупа услуг по транспортировке (доставке) изделий (средств) и атрибутов для проведения идентификации сельскохозяйственных животных; 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20)определение потребности в изделиях (средствах) и атрибутах для проведения идентификации сельскохозяйственных животных и передача информации в процессинговый центр;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21)организация ведения базы данных по идентификации сельскохозяйственных животных; 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22)проведение обследования эпизоотических очагов в случае их возникновения;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23)выдача акта эпизоотологического обследования; 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24)свод, анализ ветеринарного учета и отчетности и их представление в уполномоченный орган; 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25)осуществление государственного закупа ветеринарных препаратов по профилактике и диагностике энзоотических болезней животных, услуг по их профилактике и диагностике, организация хранения и транспортировки (доставки) ветеринарных препаратов, проведения ветеринарных мероприятий по профилактике и диагностике энзоотических болезней животных;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26)обеспечение выполнения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утвержденному уполномоченным органом, а также энзоотических и других болезней животных;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27)организация и проведение просветительской работы среди населения по вопросам ветеринарии;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28)организация проведения мероприятий по идентификации сельскохозяйственных животных;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29)участие в государственных комиссиях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30)внесение предложений в акимат области по утверждению перечня энзоотических болезней животных, профилактика и диагностика которых осуществляются за счет бюджетных средств;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31)организация сбора и свод данных (сведений) о скотомогильниках (биотермических ямах) для включения их в реестр скотомогильников (биотермических ям);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32)государственный закуп, заключение по его результатам договоров поставки с поставщиками, а также обеспечение, предоставление услуг по хранению и транспортировке (доставке) изделий (средств) и атрибутов для проведения идентификации сельскохозяйственных животных заказчикам;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33)выборочный отбор изделий (средств) и атрибутов для проведения идентификации сельскохозяйственных животных в процессе их поставки для определения соответствия требованиям, установленным законодательством Республики Казахстан в области ветеринарии;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34)формирование запаса изделий (средств) и атрибутов для проведения идентификации сельскохозяйственных животных;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35)осуществление иных функций в соответствии с действующим законодательством Республики Казахстан.</w:t>
      </w:r>
    </w:p>
    <w:bookmarkEnd w:id="86"/>
    <w:bookmarkStart w:name="z9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19.Полномочия первого руководителя Управления: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1)организует и руководит деятельностью Управления;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2)несет персональную ответственность за выполнение возложенных на Управление задач и функций, поручений акима области и курирующего заместителя акима области;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3)назначает на должность и освобождает от должности работников Управления, а также руководителей и заместителей учреждений, находящихся в ведении Управления в соответствии с действующим законодательством Республики Казахстан;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4)обеспечивает соблюдение гендерного баланса при выдвижении мужчин и женщин на руководящие должности;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5)без доверенности действует от имени Управления;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6)представляет интересы Управления в государственных органах, иных организациях;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7)заключает договоры;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8)выдает доверенности;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9)открывает банковские счета;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10)издает в пределах своей компетенции приказы и дает указания, обязательные для исполнения всеми работниками Управления, а также первых руководителей учреждений, находящихся в ведении Управления;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11)применяет меры поощрения и налагает дисциплинарные взыскания на работников Управления, а также руководителей учреждений, находящихся в ведении Управления в порядке, установленном законодательством Республики Казахстан;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12)принимает меры по усилению противодействия явлениям коррупции и несет персональную ответственность за нарушение антикоррупционного законодательства;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13)несет ответственность за планирование, обоснование, реализацию и достижение результатов бюджетных программ;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14)несет персональную ответственность за финансово-хозяйственную деятельность и сохранность переданного имущества;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15)осуществляет иные функции, возложенные на него законодательством Республики Казахстан, настоящим Положением и акиматом области.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не запрещающим законодательными актами Республики Казахстан.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20.Первый руководитель определяет полномочия своих заместителей в соответствии с законодательством Республики Казахстан. </w:t>
      </w:r>
    </w:p>
    <w:bookmarkEnd w:id="108"/>
    <w:bookmarkStart w:name="z115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Управление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22.Имущество, закрепленное за Управлением, относится к коммунальной собственности.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3"/>
    <w:bookmarkStart w:name="z120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24.Реорганизация и упразднение Управление осуществляются в соответствии с законодательством Республики Казахстан.</w:t>
      </w:r>
    </w:p>
    <w:bookmarkEnd w:id="1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