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607" w14:textId="b08f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водных ресурсов и ирригации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 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приказа Министра финансов Республики Казахстан от 18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Единой бюджетной классификации Республики Казахстан", постановления акимата Мангистауской области от 16 января 2025 года № 11-02/09 "О внесении изменении в постановление акимата Мангистауской области от 1 июля 2013 года № 187 "О структуре местного государственного управления Мангистауской области" акимат Мангистауской области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1.Создать государственное учреждение "Управление водных ресурсов и ирригации Мангистауской области" путем выделения из государственного учреждения "Управление энергетики и жилищно-коммунального хозяйства Мангистауской области".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Положение о государственном учреждении "Управление водных ресурсов и ирригации Мангистауской области",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3.Государственному учреждению "Аппарат акима Мангистауской области" обеспечить передачу функции, полномочия и штатные единицы: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энергетики и жилищно-коммунального хозяйства Мангистауской области" - в области управления водохозяйственными сооружениями, находящимися в коммунальной собственности, осуществления мер по их защите, ведение учета водохозяйственных сооружений;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 природных ресурсов и регулирования природопользования Мангистауской области" - в области осуществление мер по установлению водоохранных зон, полос водных объектов и зон санитарной охраны вод и источников питьевого водоснабжения, реализации государственной политики в области охраны водного фонда, водоснабжения и водоотведения.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4.Государственному учреждению "Управление энергетики и жилищно-коммунального хозяйства Мангистауской области" в месячный срок со дня подписания настоящего постановления передать право управления товариществом с ограниченной ответственностью "Опреснительный завод "Каспий" государственному учреждению "Управление водных ресурсов и ирригации Мангистауской области".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5.Государственному учреждению "Управление водных ресурсов и ирригации Мангистауской области" в установленном законодательством Республики Казахстан порядке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вышеуказанного Положения в органах юстиции;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4)принятие иных мер по реализации настоящего постановления.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6.Государственному учреждению "Управление финансов Мангистауской области" внести соответствующее дополнение в Реестр государственных предприятий и учреждений, юридических лиц с участием государства в уставном капитале.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7.Контроль за исполнением настоящего постановления возложить на курирующего заместителя акима Мангистауской области.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от "11" февраля 2025 года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 "Управление водных ресурсов и ирригации Мангистауской области"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"Управление водных ресурсов и ирригации Мангистауской области" (далее – Управление) является государственным органом Республики Казахстан, осуществляющим руководство в сферах использования и охраны водного фонда, водоснабжения, водоотведения и ирригации на территории Мангистауской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2.Управление не имеет ведомств.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5.Управление вступает в гражданско-правовые отношения от собственного имени.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Республика Казахстан, Мангистауская область, город Актау, микрорайон 14, здание № 1, почтовый индекс 130001.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Управления.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использования и охраны водного фонда, водоснабжения и водоотведения;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2)сохранение, рациональное использование и восстановление водных ресурсов;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3)сохранение водного фонда.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14.Полномочия: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гендерного баланса при выдвижении мужчин и женщин на руководящие должности;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работу по противодействию коррупции;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принятия соответствующих мер по цифровизации Управления;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1)осуществление мер по установлению водоохранных зон, полос и зон санитарной охраны источников питьевого водоснабжения по согласованию с бассейновыми инспекциями по регулированию использования и охране водных ресурсов, государственным органом в сфере санитарно-эпидемиологического благополучия населения;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2)внесение предложений в акимат области по установлению режима и особых условий хозяйственного использования водоохранных зон и полос по согласованию с бассейновыми водохозяйственными управлениями;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пределах своей компетенции организация предоставления водных объектов в обособленное или совместное пользование на конкурсной основе в порядке, установленном уполномоченным органом;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4)принятие участия в работе бассейновых советов и бассейновом соглашении, внесение на рассмотрение бассейновых советов предложений по рациональному использованию и охране водных объектов, изучение рекомендаций бассейновых советов, принятие мер по их реализации;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5)разработка ставок платы за пользование водными ресурсами поверхностных источников;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6)управляют водохозяйственными сооружениями, находящимися в коммунальной собственности, осуществляют меры по их защите;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7)ведение учета водохозяйственных сооружений, находящихся в государственной собственности, при обнаружении бесхозяйных водохозяйственных сооружений проводят процедуры, предусмотренные гражданским законодательством Республики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8)реализация государственной политики в области использования и охраны водного фонда, водоснабжения и водоотведения;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9)участие в работе бассейновых советов и бассейновом соглашении, вносят на рассмотрение бассейновых советов предложения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10)обеспечение реализацию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11)решение вопросов обеспечения безопасности водохозяйственных систем и сооружений на соответствующих территориях;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12)проводит работы по реконструкции и строительству обьектов водоснабжения и водоотведения;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13)принимает решения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коммуникаций;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14)предоставляет расчеты и согласовывает нормы потребления коммунальных услуг по водоснабжению, водоотведению для потребителей, не имеющих приборов учета;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15)предоставление в уполномоченный орган в области коммунального хозяйства информацию об утверждении перечня особо важных локальных систем водоснабжения, являющихся безальтернативными источниками питьевого водоснабжения, в том числе при внесении в него изменений и (или) дополнений;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16)реализация мероприятий по субсидированию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 органом области;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17)организует и проводит поисково-разведочные работы на подземные воды для населенных пунктов;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18)согласовывает и вносит изменения совместно с уполномоченным органом изменения в инвестиционную программу субъектов естественной монополии, по водоснабжению включенного в местный раздел Государственного регистра субъектов естественных монополий;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19)согласовывает анализ информации об исполнении инвестиционной программы (проекта) субъекта естественной монополии по водоснабжению, включенного в местный раздел Государственного регистра субъектов естественных монополий;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20)вносит предложения по разработке комплексных программ по социально-экономическому развитию области;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информирование населения о состоянии водных объектов, систем водоснабжения и водоотведения, находящихся на соответствующей территории;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22)разработка и внесение предложений в акимат области для представления на утверждение в областной маслихат размер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водоснабжения, по перечням, утвержденным соответственно уполномоченным органом или местными исполнительным органом области;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23)регистрация водопользования в порядке, установленном уполномоченным органом, при наличии положительного заключения уполномоченного органа в сфере санитарно-эпидемиологического благополучия населения;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24)разработка проекта правил забора воды из поверхностных и подземных водных объектов при нецентрализованном питьевом водоснабжении населения и внесение предложений в акимат области по предоставлению на утверждение в областной маслихат;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25)осуществление иных полномочий в соответствии действующим законодательством Республики Казахстан.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19.Полномочия первого руководителя Управления: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12)несет ответственность за планирование, обоснование, реализацию и достижение результатов бюджетных программ;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22.Имущество, закрепленное за Управлением, относится к коммунальной собственности.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"/>
    <w:bookmarkStart w:name="z11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24.Реорганизация и упразднение Управление осуществляются в соответствии с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