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2d8e" w14:textId="8dd2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Жанаозен и Каракиянского района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от 28 февраля 2025 года № 19/217 и постановление акимата Мангистауской области от 19 февраля 2025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108 Земельного Кодекса Республики Казахстан и подпунктом 2) статьи 11 Закона Республики Казахстан "Об административно-территориальном устройстве Республики Казахстан", на основании совместных предложений акиматов и маслихатов города Жанаозен, Каракиянского района, акимат Мангистауской области ПОСТАНОВЛЯЕТ и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общую площадь границ города Жанаозен на 164 604,5 гектаров путем включения части земель Каракиянского района общей площадью 112 988,2 гектар, согласно приложению к настоящему совместному постановлению акимата Мангистауской области и решению Мангистауского областного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общую площадь границ Каракиянского района на 6 933 514,5 гектаров путем передачи части земель Каракиянского района общей площадью 112 988,2 гектар в границы города Жанаозен согласно приложению к настоящему совместному постановлению акимата Мангистауской области и решению Мангистауского областного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Мангистауской области и решения Мангистауского областного маслихата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Мангистауской области и решение Мангистауского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       Н. Килыбай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Мангистауского областного маслихата       Ж.Матаев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 19/217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города Жанаозен и Каракиянского района Мангистауской области,  включаемых в границы (черты) города Жанаозен и исключаемых из границ Каракиянского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 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 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 рий, земли оздоровительного, рекреационного и историко- культурного назначения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к утверждению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города Жанаозен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(черта) города Жанаозен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присоединяемых в границы (черте) города Жанаозен из земель Каракиянского района,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Курык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Куланды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Болашак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Бопай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железнодорожного транспорта: для обслуживания железной дороги "Узень-государственная граница Туркменистан"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автомобильного транспорта: для обслуживания автодороги "Жетыбай – Фетисова - граница Туркменистан"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запаса Каракиянского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7 046 502,7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597 001,2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372 315,3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94 539,8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617 707,6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5 141 574,1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223 364,7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исключаемых из границ Каракиянского района и передаваемых в границы (черте) города Жанаозен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к утверждению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Каракиянского района,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6 933 514,5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597 001,2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617 707,6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5 131 261,1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223 364,7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597 001,2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597 001,2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Жетыбай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Мунайшы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158 909,1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617 707,6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617 707,6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5 131 261,1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5 131 261,1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земли оздоровительного,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рекреационного и 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223 364,7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