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03bb" w14:textId="6d80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Кердели округа от 08 сентября 2025 года №04-9/ 289 "О присвоении наименования безымянной улице села Н.Бекежанова Шиелийского района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Кердели Шиелийского района Кызылординской области от 30 сентября 2025 года № 04-9/292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аким сельского округа Кердели принял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Кердели от 08 сентября 2025 года № 04-9/289 "О присвоении наименования безымянной улице села Н.Бекежанова Шиелийского района Кызылординской области"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"Накип Тыныбеков" заменить соответственно словом "Нақып Тыныбеков".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Кердели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