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7e39e" w14:textId="bd7e3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Кызылординская область, Шиелийский район, сельский округ Кердели о присвоении наименований безымянным кварталам села Н.Бекежанов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Кердели Шиелийского района Кызылординской области от 08 сентября 2025 года № 04-9/289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заключениям Областной ономастической комиссии от 26 август 2025 года № 2, аким сельского округа Кердели РЕШИЛ: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безымянной улицам кварталов села Н.Бекежанов сельского округа Кердели: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присвоить безымянной улице наименование "Накип Тыныбеков".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ввести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Кердели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Ыханов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