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e283" w14:textId="5b4e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Кызылординская область, Шиелийский район, сельский округ Ирколь о присвоении наименований безымянным улицам села Ы.Жакаев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Иркульского сельского округа Шиелийского района Кызылординской области от 08 сентября 2025 года № 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заключениям Областной ономастической комиссии от 26 августа 2025 года № 2, аким сельского округа Ирколь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улицам села Ирколь сельского округа Иркуль: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Безымянной улице имя "Жұмабай Бегалиев"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Безымянной улице имя "Ақтай Сейділдаұлы";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Иркуль: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