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7fe5" w14:textId="8867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Кызылординская область, Шиелийский район, сельский округ Жуантобе о присвоении наименований безымянным кварталам села Алгабас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Жуантобенского сельского округа Шиелийского района Кызылординской области от 08 сентября 2025 года № 258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заключениям Областной ономастической комиссии от 26 августа 2025 года № 2, аким сельского округа Жуантобе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улицам кварталов села Алгабас сельского округа Жуантобе: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Безымянной улице в кварталах № 4-7 имя "Тұрмантай Досманов";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Безымянной улице в кварталах № 3-8 имя "Өтеу Нұғманов";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Безымянной улице в квартала № 5 имя "Абдулхамид Әшіров":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"Сығанақ" на безымянную улицу в квартале № 12;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"Жерұйық" на безымянную улицу в квартале № 16;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"Қызылшоқы" на безымянную улицу в квартале №17;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"Қарашоқы" на безымянную улицу в квартале № 20;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"Қышқұдық" на безымянную улицу в квартале № 21.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Жуантобе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