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a98c" w14:textId="300a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Кызылординская область, Шиелийский район, сельский округ Жиделиарык о наименовании вновь открытой безымянным улицы в селе Жиделиарык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Жиделиарык Шиелийского района Кызылординской области от 26 июня 2025 года № 129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заключениям Областной ономастической комиссии от 31 декабря 2020 года № 3, исполняющий обязанности акима сельского округа Жиделиарык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Жидеоиарыкский сельский округ, на следующую улицу села Жиделиарык: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Вновь открытую безымянную улицу в квартале № 2 следует назвать "Жерұйық".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ввести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сельский округ Жиделиарык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