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bd91" w14:textId="d70b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Кызылординская область, Шиелийский район, сельский округ Актоган о присвоении наименований безымянным улицам села Досбол датка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Актоганского сельского округа Шиелийского района Кызылординской области от 08 сентября 2025 года № 02-2/10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и заключениям областной ономастической комиссии от 26 августа 2025 года № 3 аким сельского округа Актоган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улицам села Досбол датка сельского округа Актоган: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безымянной улице имя "Әлі Ділманов";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присвоить безымянной улице имя "Қазыхан Айымқұлов".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ввести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сельский округ Актоган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