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3be0" w14:textId="2fb3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безымянным улицам села Бидайколь сельского округа Байтерек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Байтерекского сельского округа Шиелийского района Кызылординской области от 08 сентября 2025 года № 183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Бидайколь и на основании заключения областной ономастической комиссии № 2 от 26 августа 2025 года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безымянным улицам села Бидайколь сельского округа Байтерек следующие наименования: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имя "Сейіт Үйсінбаев";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имя "Ниязбек Қоянбаев"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