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804f" w14:textId="38a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104 939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100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104 939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Талаптан на 2026 год в сумме 83 959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№39/21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