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5100" w14:textId="58c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110 920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11 580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110 920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Жуантобе на 2026 год в сумме 94 298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