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d025" w14:textId="76cd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Жулек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Казахстан" Бюджетный кодекс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Жулек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82 500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8 700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–82 500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субвенций, передаваемых из районного бюджета в бюджет сельского округа Жулек на 2026 год в сумме 68 696 тысяч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