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2e18" w14:textId="28d2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Жиделиарык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24 декабря 2025 года № 39/11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Казахстан" Бюджетный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Законом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Жиделиарык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89 314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4 336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84 978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89 314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- 0;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Жиделиарык на 2026 год в сумме 81 176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2025года №39/11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Жиделиарык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№39/11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Жиделиарык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№39/11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Жиделиарык на 2028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