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d544" w14:textId="8a5d5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Жанатурмыс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24 декабря 2025 года № 39/10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Законом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Жанатурмыс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69 753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6 200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- 150 тысяч тенге;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63 403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69 753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- 0;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Жанатурмыс на 2026 год в сумме 60 366 тысяч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№39/10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транспортное средство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№39/10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транспортное средство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№39/10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транспортное средство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