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642e" w14:textId="8516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№25/24 "О бюджет сельского округа Туран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декабря 2025 года № 37/24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25/24 "О бюджете сельского округа Туран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Туран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125 052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11 372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60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113 620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128 074,8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-3 022,8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3 022,8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3 022,8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№37/24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№25/24 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