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54d7" w14:textId="3a55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25/23 "О бюджете сельского округа Теликоль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Теликоль на 2025-2027 годы" от 26 декабря 2024 года № 25/23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379 768 тысячи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377 507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380 138,1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-370,1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–370,1 тысяч тенге;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37/23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№25/23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