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de67" w14:textId="34ad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25/20 "О бюджете сельского округа Сулутобе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№25/20 "О бюджете сельского округа Сулутобе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- 172 629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- 34 733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- 137 896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- 175 923,3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- 3 294,3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- 3 294,3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3 294,3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№25/20 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