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343" w14:textId="0dd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25/19 "О бюджете сельского округа Ортакшыл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№25/19 "О бюджете сельского округа Ортакшыл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72 770,0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3 924,0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68 846,0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75233,6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2463,6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37/19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№25/19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