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184a" w14:textId="08b1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25/18 "О бюджете сельского округа Майлытогай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25/18 "О бюджете сельского округа Майлытогай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- 84 573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- 1 764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- 82 809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- 85 143,1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 шешіміне 1-қосымша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