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fc07" w14:textId="7a5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2024года № 25/14 "О бюджетесельского округа Иркуль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25/14 "О бюджете сельского округа Иркуль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660 261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644 995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664 520,9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- 4259,9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2025 года №37/14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