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8d2" w14:textId="40c3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№25/13 "О бюджете сельского округа Жуантобе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№25/13 "О бюджете сельского округа Жуантобе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479 747,8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- 5 697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474 050,8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483 138,5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-3 390,7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3 390,7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3 390,7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