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84b9" w14:textId="0a68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25/12 "О бюджете сельского округа Жулек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25/12 "О бюджете сельского округа Жулек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101 279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93 815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102 478,7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25/12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