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b4fa" w14:textId="901b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25/11 "О бюджете сельского округа Жиделиарык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декабря 2025 года № 37/11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25/11 "О бюджете сельского округа Жиделиарык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92 631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89 208,0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93 034,5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-403,5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403,5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403,5 тысяч тенге".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№37/11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2024 года №25/11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