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0bdc" w14:textId="6170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25/10 "О бюджете сельского округа Жанатурмыс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№25/10 "О бюджете сельского округа Жанатурмыс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97 792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99 955,8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-2 163,8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2 163,8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2 163,8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