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a4e" w14:textId="e1ed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25/22 "О бюджете сельского округа Тартогай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№25/22 "О бюджете сельского округа Тартогай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143 412 тысяч тенге, в том числе: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–7 360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- 608 мың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144 457,5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-1 045,5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1 045,5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