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cef7" w14:textId="d17c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2024 года № 25/20 "О бюджете сельского округа Сулутобе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августа 2025 года № 35/17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2024 года № 25/20 "О бюджете сельского округа Сулутобе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Сулутобе на 2025 - 2027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- 175 422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- 36 133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- 138 289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- 177 716,3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- 3 294,3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- 3 294,3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3 294,3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 2025 года №35/17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№25/20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Сулутобе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177 716,3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