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0aee" w14:textId="5050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25/19 "О бюджете сельского округа Ортакшыл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2025 года № 35/16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№25/19 "О бюджете сельского округа Ортакшыл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68 920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75 307,6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-2463,6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2463,6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2463,6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 2025 года №35/16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№25/19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