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aa29" w14:textId="5cfa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№25/17 "О бюджете сельского округа Когалы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2025 года № 35/14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№25/17 "О бюджете сельского округа Когалы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- 98 210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- 2 961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- 95 249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- 99 229,3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-1019,3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1019,3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1019,3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2025 года №35/14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№25/17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