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643e5" w14:textId="11643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2024 года №25/16 "О бюджете сельского округа Каргалы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августа 2025 года № 35/13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2024 года №25/16 "О бюджете сельского округа Каргалы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Каргалы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68 680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- 3 303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- 294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- 65 083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68 681,1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-1,1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1,1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 2025 года №35/13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№25/16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Каргалы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