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df5e" w14:textId="b6fd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25/14 "О бюджете сельского округа Иркуль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2025 года № 35/12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25/14 "О бюджете сельского округа Иркуль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Иркуль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651 696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636 430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655 955,9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- 4259,9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2025 года №35/12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№25/14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