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554c" w14:textId="4395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25/13 "О бюджете сельского округа Жуантобе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2025 года № 35/11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25/13 "О бюджете сельского округа Жуантобе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Жуантобе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479 747,8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- 5 697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474 050,8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483 138,5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-3 390,7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–3 390,7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3 390,7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 2025 года №35/11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№25/13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