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3a0" w14:textId="78ea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25/12 "О бюджете сельского округа Жулек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2025 года № 35/10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№25/12 "О бюджете сельского округа Жулек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102 478,7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 2025 года №35/10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значения,селах,поселках,сельских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