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4bd6" w14:textId="ee94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25/24 "О бюджете сельского округа Туран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№25/24 "О бюджете сельского округа Туран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Туран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108 428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11 372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налогвые поступления – 60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96 996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111 450,8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-3022,8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3022,8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3022,8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 32/23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25/24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