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7827" w14:textId="443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25/22 "О бюджете сельского округа Тартогай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№25/22 "О бюджете сельского округа Тартогай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139 804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–7 360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132 444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140 849,5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-1045,5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1045,5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1045,5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пунктих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