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38cb" w14:textId="59e3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№25/21 "О бюджете сельского округа Талаптан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июня 2025 года № 32/20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 25/21 "О бюджете сельского округа Талаптан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Талаптан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–124 407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–9 576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114 831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125 925,7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-1 518,7;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–1518,7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–1518,7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июнь 2025 года №32/20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№25/21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и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