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4d7d" w14:textId="b1c4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2024 года №25/18 "О бюджете сельского округа Майлытогай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июня 2025 года № 32/17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2024 года № 25/18 "О бюджете сельского округа Майлытогай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Майлытогай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- 79 215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- 1 764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- 77 451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- 79 785,1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-570,1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570,1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570,1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июнь 2025 года №32/17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№25/18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Майлытогай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