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663c" w14:textId="97b6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№25/16 "О бюджете сельского округа Каргалы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25/16 "О бюджете сельского округа Каргалы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66 680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- 3 303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- 63 083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66 680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№25/16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