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68b4" w14:textId="41c6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25/15 "О бюджете сельского округа Кердели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25/15 "О бюджете сельского округа Кердели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117 522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22 543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95 009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120 651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- 3 099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3 099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3 099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 32/14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25/15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