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d679" w14:textId="beed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25/11 "О бюджете сельского округа Жиделиарык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25/11 "О бюджете сельского округа Жиделиарык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90 631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3 423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87 208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90 934,5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-403,5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403,5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403,5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№32/11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№25/11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